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cd8dc" w14:textId="3fcd8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София қаласындағы (Болгария Республикасы) Дипломатиялық миссиясын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?Қазақстан Республикасы Президентінің 2019 жылғы 18 шілдедегі № 69 Жарлығы.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Болгария Республикасындағы Елшілігі ретінде қайта құру жолымен Қазақстан Республикасының София қаласындағы (Болгария Республикасы) Дипломатиялық миссиясы қайта ұйымдастырылсын.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осы Жарлықтан туындайтын қажетті шараларды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