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1000" w14:textId="89b1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Рига қаласындағы (Латвия Республикасы) дипломатиялық миссиясын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шілдедегі № 68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Рига қаласындағы (Латвия Республикасы) дипломатиялық миссиясы Қазақстан Республикасының Латвия Республикасындағы Елшілігі ретінде қайта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