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2413" w14:textId="02d2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Братислава қаласындағы (Словак Республикасы) дипломатиялық миссиясын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18 шілдедегі № 66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Братислава қаласындағы (Словак Республикасы) дипломатиялық миссиясы Қазақстан Республикасының Словак Республикасындағы Елшілігі ретінде қайта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