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6177" w14:textId="fe96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Белград қаласындағы (Сербия Республикасы) дипломатиялық миссиясын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шілдедегі № 65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Белград қаласындағы (Сербия Республикасы) дипломатиялық миссиясы Қазақстан Республикасының Сербия Республикасындағы Елшілігі ретінде қайта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