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2637" w14:textId="f2d2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Ұлттық қоғамдық сенім кеңесінің ережесін және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17 шілдедегі № 63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Президентінің қоғамдық сенім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Президентінің қоғамдық сенім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Жарлықтың орындалуын бақылау Қазақстан Республикасы Президентінің Әкімшілігіне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Ұлттық қоғамдық сенім кеңесі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жанындағы Ұлттық қоғамдық сенім кеңесі (бұдан әрі - Ұлттық кеңес) Қазақстан Республикасының Президенті жанындағы консультативтік-кеңесші орган болып табылады.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кеңес қызметінің негізгі мақсаты жұртшылықтың, саяси партиялардың, азаматтық қоғамның өкілдерімен кеңінен талқылау негізінде мемлекеттік саясаттың өзекті мәселелері бойынша ұсыныстар мен ұсынымдар тұжырымдау болып табылады.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Ұлттық кеңес өз қызметінде Қазақстан Республикасының Конституциясын, заңдарын, Қазақстан Республикасы Президентінің актілерін, өзге де нормативтік құқықтық актілерді, сондай-ақ осы ережені басшылыққа алады.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Ұлттық кеңестің негізгі міндеттері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Ұлттық кеңестің негізгі міндеттері: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тұжырымдамалардың, мемлекеттік бағдарламалардың және нормативтік құқықтық актілердің жобаларына қоғамдық сараптама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жұртшылықтың және азаматтық қоғамның пікірін ескере отырып маңызды стратегиялық проблемаларды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жұртшылықтың, саяси партиялардың, үкіметтік емес сектордың және мемлекеттік органдардың өкілдері арасында сындарлы диалогты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өзінің құзыреті шегінде Қазақстан Республикасының заңнамасына қайшы келмейтін өзге де қызметті жүзеге асыру болып табылады.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Ұлттық кеңестің құрамы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Ұлттық кеңес Ұлттық кеңестің төрағасынан, оның орынбасарынан және мүшелерінен тұрады.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Президентінің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Ұлттық кеңестің төрағасы (бұдан әрі - Төраға) Қазақстан Республикасының Президенті болып табылады.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Төраға: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кеңестің қызметіне жалпы басшылық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кеңестің отырыстарын өткізу орны мен уақытын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 төрағасының орынбасарына және мүшелеріне тапсырма береді.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ҚР Президентінің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Ұлттық кеңестің құрамы белгілі мемлекет және қоғам қайраткерлерінің, саяси партиялар, үкіметтік емес сектор өкілдерінің қатарынан қалыптастырылады.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 өз лауазымы бойынша Ұлттық кеңестің құрамына кіреді және Ұлттық кеңес төрағасының орынбасары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кеңестің құрамын Қазақстан Республикасының Мемлекеттік хатшысы бекітеді.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Президентінің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Ұлттық кеңестің шешімдерімен қоғам дамуының жекелеген салалары бойынша жұмыс топтары құрылуы мүмкін.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топтары Ұлттық кеңестің құрамынан құрылады.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Ұлттық кеңестің мүшелері: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кеңестің жұмыс жоспары, оның отырыстарының күн тәртібі мен мәселелерді талқылау тәртібі бойынша ұсыныстар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кеңестің отырыстарына материалдарды, оның шешімдерінің жобаларын дайындауға қатысуға;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кеңестің отырысында қаралатын мәселелерді қоғамда талқылауға және түсіндіруге қатысуға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кеңестің мүшелерінде Мемлекет басшысы қол қойған, Қазақстан Республикасы Президентінің жанындағы Ұлттық қоғамдық сенім кеңесі мүшесінің куәлігі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 енгізілді – ҚР Президентінің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Ұлттық кеңес төрағасының орынбасары: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кеңестің жұмыс жоспары жобасының әзірленуін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отырыстарының күн тәртібі жобасын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 отырыстары материалдарының, сондай-ақ хаттамалық шешімдер жобаларының дайындалуын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 мүшелеріне Ұлттық кеңестің кезекті отырысының өтетін орны, уақыты және күн тәртібі туралы хабарлайды, оларды қажетті материалдармен уақтылы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жұмыс түрлерін жүзеге асыру үшін сарапшыларды, ғалымдарды және мамандарды белгіленген тәртіпте тартады;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өңірлерде көшпелі консультативтік кеңестер өткізеді;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Төрағаның тапсырмалары бойынша өзге өкілеттіктерді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 енгізілді – ҚР Президентінің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Ұлттық кеңестің қызметін ұйымдастыру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Ұлттық кеңестің отырыстары қажеттігіне қарай өткізіледі, бірақ жылына үш реттен жиі өткізілмейді.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кеңестің отырыстары жалпы пленарлық және тақырыптық болып бөлінеді.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кеңестің отырысында мүшелерінің жалпы санының кемінде жартысы қатысса, оның құқықтық күші бар деп есептеледі.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Алып тасталды – ҚР Президентінің 08.02.2022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Ұлттық кеңестің шешімдері Төраға қол қоятын хаттамамен ресімделеді.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Ұлттық кеңестің ұсынымдарын алған мемлекеттік орғандар, сондай-ақ қоғамдық бірлестіктер оларды қарайды және қабылданған шешімдер туралы Ұлттық кеңеске Қазақстан Республикасының заңнамасында белгіленген тәртіпте хабарлайды.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Ұлттық кеңесте талқыланатын мемлекеттік саясаттың өзекті мәселелері мен Ұлттық кеңестің отырыстарында қабылданған шешімдер жұртшылықтың назарына бұқаралық ақпарат құралдары арқылы жеткізіледі, сондай-ақ Интернет желісінде орналастырылады.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Ұлттық кеңестің отырыстарына Төрағаның шешімі бойынша Ұлттық кеңестің мүшелері болып табылмайтын лауазымды адамдар, сондай-ақ қоғамдық ұйымдардың, бұқаралық ақпарат құралдарының өкілдері шақырылуы мүмкін.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Ұлттық кеңестің қызметін қамтамасыз ету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Ұлттық кеңестің жұмыс орғаны Қазақстан Республикасы Президенті Әкімшілігінің тиісті құрылымдық бөлімшесі болып табылады.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Ұлттық кеңестің жұмыс органы: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 қызметін ақпараттық-талдамалық қамтамасыз етуді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жүктелген міндеттерді орындауға қажетті ақпаратты, құжаттар мен материалдарды мемлекеттік органдар мен ұйымдардан сұратады және алады; жұмыс топтарының қызметін үйлестіруді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 қабылдаған шешімдердің орындалу барысына бақылауды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кеңестің қызметін қамтамасыз ету үшін қажетті өзге өкілеттіктерді жүзеге асырады.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Ұлттық қоғамдық сенім кеңесінің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Қасым-Жомарт Кемелұлы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Президенті, төраға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Қырымбек Елеуұлы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Әкімшілігінің Басшысы, төраға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Тынымбайұлы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кеңесшісі, хатшы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кеңестің мүшелері:</w:t>
            </w:r>
          </w:p>
          <w:bookmarkEnd w:id="2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 Төлендіұлы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 институтының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Әужанұлы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архивінің "Архив-2025" ғылыми-әдістемелік орталығының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 Абдуләмитұлы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қайраткері, "Серпін" Ұлттық білім беру және инновация палатасының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Азаматхан Сайлауұлы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"Байтақ болашақ" экологиялық альянсы" республикалық қоғамдық бірлестігінің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Рахманұлы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қайраткері, саясаттанушы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Арманжан Мерекеұлы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Медиаодағының тең құрылтайшысы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қайраткері, "Мен ояндым" акциясының қатысушысы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"Informburo.kz" мультимедиялық ақпараттық-талдау порталының бас редакторы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 Мәдиқызы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Әлиұлы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"Ракурс" экономикалық талдау орталығының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қайраткері, дінтанушы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қайраткері, саясаттанушы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Илеуова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Гүлмира Тоқшалыққызы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әлеуметтанушы, "Стратегия" әлеуметтік және саяси зерттеулер орталығы" қоғамдық қорының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Жарылқасынұлы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қайраткері, "Қазақ үні" жауапкершілігі шектеулі серіктестігінің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аударма бюросы" қоғамдық қорының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 Бегімұлы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ғылыми-зерттеу орталығының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 Базарбайұлы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Азаматтық альянсы" заңды тұлғалар бірлестігінің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"Қазақ әдебиеті" газетінің бас редакторы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Сейдахмет Рысқожаұлы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Бағдат Батырбекұлы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кәсіпкер, ІТ-маман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Мұқибек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қайраткері, "Nur Otan" партиясы республикалық қоғамдық қабылдау бөлмесінің консультанты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Исабекұлы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саясаттанушы, "BTS Digital" білім беру жобаларының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Ильяұлы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жоғары басқару мектебінің және "Аспандау" ғылыми-білім беру қорының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 Мұратқызы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адвокат, "Құқық қорғаушылар" қоғамдық қорының тең құрылтайшысы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қорғаушы қайраткер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 Сәкенұлы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қолданбалы зерттеулер орталығының директоры, "Nur Otan" партиясы Саяси кеңесінің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Төлеутай Сатайұлы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аграрлық ғылыми-білім беру орталығы" коммерциялық емес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"Team Qazaqstan" жастар қозғалысының жетекшісі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Бияхметұлы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кәсіподақтар федерациясы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Айдос Әміроллаұлы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қайраткері, саясаттанушы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Споткай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мүшесі, "Жаңғыру жолы" республикалық жастар қозғалысының жетекшісі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Болатханұлы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қайраткері, экономика ғылымдарының кандидаты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Өтегенқызы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 құқықтары хартиясы" қоғамдық қорының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Кәрімжанұлы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киноматографистер одағының төрағасы, режиссер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Бекболат Қанайұлы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депутаты, қоғам қайраткері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"Альтернатива" өзекті зерттеулер орталығының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Шибұтов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Мақсұмұлы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"Транспаренси Казахстан" қоғамдық қоры Қамқоршылар кеңесінің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Төлегенұлы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барысы" даму қоры Қамқоршылар кеңесінің торағасы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