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2ee" w14:textId="9024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2015 жылғы 29 желтоқсандағы "Мемлекеттік саяси және әкімшілік қызметшілер лауазымдарының тізілімін бекіту туралы" № 150 және "Азаматтардың "А" корпусының мемлекеттік әкімшілік қызметіне кіруінің кейбір мәселелері туралы" № 151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11 шілдедегі № 58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Мемлекеттік саяси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 әкімшілік орталығы болып табылатын қалалардың әкімдері"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 әкімшілік орталығы болып табылатын қалалардың, облыстық маңызы бар қалалардың, облыстар аудандарының және қалалардағы аудандардың әкімдері";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"А" корпусы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4-санат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"Азаматтардың "А" корпусының мемлекеттік әкімшілік қызметіне кіруінің кейбір мәселелері туралы" Қазақстан Республикасы Президентінің 2015 жылғы 29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521-құжат):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"А" корпусының мемлекеттік әкімшілік лауазымдарына қойылатын арнайы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"А" корпусының мемлекеттік әкімшілік қызметінің кадр резервіне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бесінші абзацы алып тасталсын.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Республикасының Мемлекеттік қызмет істері агенттігімен бірлесіп: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Жарлыққа сәйкес лауазымдары және лауазымдарының санаттары өзгертілген мемлекеттік қызметшілердің еңбекақысы мөлшерінің сақталуын қамтамасыз етсін;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