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6daa" w14:textId="670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Мюнхен қаласындағы (Германия Федеративтік Республикасы)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5 шілдедегі № 53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Мюнхен қаласындағы (Германия Федеративтік Республикасы) консулдығы қайта құру жолымен Қазақстан Республикасының Мюнхен қаласындағы (Германия Федеративтік Республикасы) бас консулдығы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