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17d0" w14:textId="19b1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Квазимемлекеттік сектор субъектілерін құруға мораторий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3 шілдедегі № 51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кəсіпкерлік қызметке қатысуын қысқарту жəне жекеше секторды дамытуға жағдай жасау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жылғы 31 желтоқсанға дейін квазимемлекеттік сектор субъектілерін құруға мораторий енгізілсін, оған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қызметін əлеуметтік салада жəне (немесе) елді мекендердің тыныс-тіршілігін қамтамасыз ету саласында жүзеге асыратын заңды тұлғалар;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 істеп тұрған заңды тұлғаларды қайта ұйымдастыру (біріктіру немесе қайта құру) жолымен оңтайландыру шеңберінде құрылатын заңды тұлғалар;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жарғылық капиталында дауыс беретін акцияларының елу жəне одан да аз проценті (қатысу үлесі) квазимемлекеттік сектор субъектілеріне тиесілі болатын акционерлік қоғамдар (жауапкершілігі шектеулі серіктестіктер);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 тапсырмасы жəне (немесе) келісімі бойынша құрылатын заңды тұлғалар қосылмайды.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26.12.2020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жергілікті атқарушы органдармен жəне квазимемлекеттік сектор субъектілерімен бірлесіп, сондай-ақ Қазақстан Республикасының Президентіне тікелей бағынатын жəне есеп беретін мемлекеттік органдар осы Жарлықты іске асыру бойынша қажетті шаралар қабылдасын.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алғашқы ресми жарияланған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