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dbf6" w14:textId="806d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Б.Ә. Сағынтаевты Алматы қаласының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28 маусымдағы № 41 Жарлығы.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Бақытжан Әбдірұлы Сағынтаев Алматы қаласының әкімі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