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f946" w14:textId="8ecf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Қ.Е. Көшербаевты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28 маусымдағы № 37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Қырымбек Елеуұлы Көшербаев Қазақстан Республикасы Президенті Әкімшілігінің Басшысы болып тағайындалсын, ол Қызылорда облысының 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