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dc83" w14:textId="d8ed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М.Ж.Досмұхамбетовті Атырау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18 желтоқсандағы № 219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Махамбет Жолдасқалиұлы Досмұхамбетов Атырау облысының əкімі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