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217a" w14:textId="86f2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М.С.Әшімбаевті Қазақстан Республикасы Президентінің Әкімшілігі Басшысының бірінші орынбасары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18 желтоқсандағы № 214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Мəулен Сағатханұлы Əшімбаев Қазақстан Республикасы Президентінің Əкімшілігі Басшысының бірінші орынбасары болып тағайындалсын, ол Қазақстан Республикасы Президентінің көмекшісі қызметінен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