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5c63" w14:textId="ade5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28 қазандағы № 195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r>
              <w:br/>
            </w:r>
            <w:r>
              <w:rPr>
                <w:rFonts w:ascii="Times New Roman"/>
                <w:b w:val="false"/>
                <w:i w:val="false"/>
                <w:color w:val="000000"/>
                <w:sz w:val="20"/>
              </w:rPr>
              <w:t>(үзінді)</w:t>
            </w:r>
          </w:p>
        </w:tc>
      </w:tr>
    </w:tbl>
    <w:bookmarkStart w:name="z0" w:id="0"/>
    <w:p>
      <w:pPr>
        <w:spacing w:after="0"/>
        <w:ind w:left="0"/>
        <w:jc w:val="left"/>
      </w:pPr>
      <w:r>
        <w:rPr>
          <w:rFonts w:ascii="Times New Roman"/>
          <w:b/>
          <w:i w:val="false"/>
          <w:color w:val="000000"/>
        </w:rPr>
        <w:t xml:space="preserve"> Қазақстан Республикасы Президентінің кейбір актілеріне өзгерістер мен толықтырулар енгізу туралы</w:t>
      </w:r>
    </w:p>
    <w:bookmarkEnd w:id="0"/>
    <w:bookmarkStart w:name="z1" w:id="1"/>
    <w:p>
      <w:pPr>
        <w:spacing w:after="0"/>
        <w:ind w:left="0"/>
        <w:jc w:val="both"/>
      </w:pPr>
      <w:r>
        <w:rPr>
          <w:rFonts w:ascii="Times New Roman"/>
          <w:b w:val="false"/>
          <w:i w:val="false"/>
          <w:color w:val="000000"/>
          <w:sz w:val="28"/>
        </w:rPr>
        <w:t>
      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Жарлық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43, 503-құжат):</w:t>
      </w:r>
    </w:p>
    <w:bookmarkEnd w:id="5"/>
    <w:bookmarkStart w:name="z7"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 жолдар:</w:t>
      </w:r>
    </w:p>
    <w:bookmarkEnd w:id="7"/>
    <w:bookmarkStart w:name="z9" w:id="8"/>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8"/>
    <w:bookmarkStart w:name="z10" w:id="9"/>
    <w:p>
      <w:pPr>
        <w:spacing w:after="0"/>
        <w:ind w:left="0"/>
        <w:jc w:val="both"/>
      </w:pPr>
      <w:r>
        <w:rPr>
          <w:rFonts w:ascii="Times New Roman"/>
          <w:b w:val="false"/>
          <w:i w:val="false"/>
          <w:color w:val="000000"/>
          <w:sz w:val="28"/>
        </w:rPr>
        <w:t>
      "Қазақстан Республикасы Премьер-Министрінің Кеңсесі Әлеуметтік-экономикалық бөлімінің меңгерушісі"</w:t>
      </w:r>
    </w:p>
    <w:bookmarkEnd w:id="9"/>
    <w:bookmarkStart w:name="z11" w:id="10"/>
    <w:p>
      <w:pPr>
        <w:spacing w:after="0"/>
        <w:ind w:left="0"/>
        <w:jc w:val="both"/>
      </w:pPr>
      <w:r>
        <w:rPr>
          <w:rFonts w:ascii="Times New Roman"/>
          <w:b w:val="false"/>
          <w:i w:val="false"/>
          <w:color w:val="000000"/>
          <w:sz w:val="28"/>
        </w:rPr>
        <w:t>
      тиісінше мынадай редакцияда жазылсын:</w:t>
      </w:r>
    </w:p>
    <w:bookmarkEnd w:id="10"/>
    <w:bookmarkStart w:name="z12" w:id="11"/>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11"/>
    <w:bookmarkStart w:name="z13" w:id="12"/>
    <w:p>
      <w:pPr>
        <w:spacing w:after="0"/>
        <w:ind w:left="0"/>
        <w:jc w:val="both"/>
      </w:pPr>
      <w:r>
        <w:rPr>
          <w:rFonts w:ascii="Times New Roman"/>
          <w:b w:val="false"/>
          <w:i w:val="false"/>
          <w:color w:val="000000"/>
          <w:sz w:val="28"/>
        </w:rPr>
        <w:t>
      "Қазақстан Республикасы Премьер-Министрінің Кеңсесі Әлеуметтік-мәдени даму бөлімінің меңгерушісі";</w:t>
      </w:r>
    </w:p>
    <w:bookmarkEnd w:id="12"/>
    <w:bookmarkStart w:name="z14" w:id="13"/>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жолдармен толықтырылсын:</w:t>
      </w:r>
    </w:p>
    <w:bookmarkEnd w:id="13"/>
    <w:bookmarkStart w:name="z15" w:id="14"/>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4"/>
    <w:bookmarkStart w:name="z16" w:id="15"/>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№32, 421-құжат):</w:t>
      </w:r>
    </w:p>
    <w:bookmarkEnd w:id="16"/>
    <w:bookmarkStart w:name="z21"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Мәжитов</w:t>
            </w:r>
          </w:p>
          <w:p>
            <w:pPr>
              <w:spacing w:after="20"/>
              <w:ind w:left="20"/>
              <w:jc w:val="both"/>
            </w:pPr>
            <w:r>
              <w:rPr>
                <w:rFonts w:ascii="Times New Roman"/>
                <w:b w:val="false"/>
                <w:i w:val="false"/>
                <w:color w:val="000000"/>
                <w:sz w:val="20"/>
              </w:rPr>
              <w:t>Саттар Фазылұлы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"Қоғамдық келісім" республикалық мемлекеттік мекемесінің директоры (келісім бойынша);</w:t>
            </w:r>
          </w:p>
        </w:tc>
      </w:tr>
    </w:tbl>
    <w:bookmarkStart w:name="z22" w:id="18"/>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А.Ю.Тараков шығарылсын.</w:t>
      </w:r>
    </w:p>
    <w:bookmarkEnd w:id="18"/>
    <w:bookmarkStart w:name="z23" w:id="19"/>
    <w:p>
      <w:pPr>
        <w:spacing w:after="0"/>
        <w:ind w:left="0"/>
        <w:jc w:val="both"/>
      </w:pPr>
      <w:r>
        <w:rPr>
          <w:rFonts w:ascii="Times New Roman"/>
          <w:b w:val="false"/>
          <w:i w:val="false"/>
          <w:color w:val="000000"/>
          <w:sz w:val="28"/>
        </w:rPr>
        <w:t>
      4.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Жарлығында (Қазақстан Республикасының ПҮАЖ-ы, 2003 ж., № 41, 426-құжат):</w:t>
      </w:r>
    </w:p>
    <w:bookmarkEnd w:id="19"/>
    <w:bookmarkStart w:name="z24" w:id="20"/>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Қырымбек Елеуұлы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bl>
    <w:bookmarkStart w:name="z25" w:id="21"/>
    <w:p>
      <w:pPr>
        <w:spacing w:after="0"/>
        <w:ind w:left="0"/>
        <w:jc w:val="both"/>
      </w:pPr>
      <w:r>
        <w:rPr>
          <w:rFonts w:ascii="Times New Roman"/>
          <w:b w:val="false"/>
          <w:i w:val="false"/>
          <w:color w:val="000000"/>
          <w:sz w:val="28"/>
        </w:rPr>
        <w:t>
      жоғарыда аталған Комиссияның құрамынан М.М. Тәжин шығарылсын.</w:t>
      </w:r>
    </w:p>
    <w:bookmarkEnd w:id="21"/>
    <w:bookmarkStart w:name="z26" w:id="22"/>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22"/>
    <w:bookmarkStart w:name="z27"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2003 ж., № 11, 125-құжат):</w:t>
      </w:r>
    </w:p>
    <w:bookmarkEnd w:id="24"/>
    <w:bookmarkStart w:name="z29"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жөніндегi комиссия туралы ереженің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"13. Комиссияның қызметін ақпараттық-талдау және ұйымдық қамтамасыз етуді Қазақстан Республикасы Президенті Әкімшілігінің Өтініштерді қарауды бақылау бөлімі жүзеге асырады.</w:t>
      </w:r>
    </w:p>
    <w:bookmarkEnd w:id="26"/>
    <w:bookmarkStart w:name="z31" w:id="27"/>
    <w:p>
      <w:pPr>
        <w:spacing w:after="0"/>
        <w:ind w:left="0"/>
        <w:jc w:val="both"/>
      </w:pPr>
      <w:r>
        <w:rPr>
          <w:rFonts w:ascii="Times New Roman"/>
          <w:b w:val="false"/>
          <w:i w:val="false"/>
          <w:color w:val="000000"/>
          <w:sz w:val="28"/>
        </w:rPr>
        <w:t>
      Президент Әкімшілігінің Өтініштерді қарауды бақылау бөлімі адам құқықтары мен жеке және заңды тұлғалардың өтініштерін қарау мәселелері құзырында болатын облыстардың, республикалық маңызы бар қалалар мен Республика астанасының әкімдері аппараттарының лауазымды адамдарына ұйымдастыру-әдістемелік, ақпараттық және өзге де көмек көрсетеді.";</w:t>
      </w:r>
    </w:p>
    <w:bookmarkEnd w:id="27"/>
    <w:bookmarkStart w:name="z32"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w:t>
            </w:r>
          </w:p>
          <w:p>
            <w:pPr>
              <w:spacing w:after="20"/>
              <w:ind w:left="20"/>
              <w:jc w:val="both"/>
            </w:pPr>
            <w:r>
              <w:rPr>
                <w:rFonts w:ascii="Times New Roman"/>
                <w:b w:val="false"/>
                <w:i w:val="false"/>
                <w:color w:val="000000"/>
                <w:sz w:val="20"/>
              </w:rPr>
              <w:t>Марат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w:t>
            </w:r>
          </w:p>
          <w:p>
            <w:pPr>
              <w:spacing w:after="20"/>
              <w:ind w:left="20"/>
              <w:jc w:val="both"/>
            </w:pPr>
            <w:r>
              <w:rPr>
                <w:rFonts w:ascii="Times New Roman"/>
                <w:b w:val="false"/>
                <w:i w:val="false"/>
                <w:color w:val="000000"/>
                <w:sz w:val="20"/>
              </w:rPr>
              <w:t>Біржан Бидайбекұлы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Жаркенова</w:t>
            </w:r>
          </w:p>
          <w:p>
            <w:pPr>
              <w:spacing w:after="20"/>
              <w:ind w:left="20"/>
              <w:jc w:val="both"/>
            </w:pPr>
            <w:r>
              <w:rPr>
                <w:rFonts w:ascii="Times New Roman"/>
                <w:b w:val="false"/>
                <w:i w:val="false"/>
                <w:color w:val="000000"/>
                <w:sz w:val="20"/>
              </w:rPr>
              <w:t>Светлана Бақытқызы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университетінің еңбек, азаматтық және экологиялық құқық кафедрасының профессоры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Райымқұлова</w:t>
            </w:r>
          </w:p>
          <w:p>
            <w:pPr>
              <w:spacing w:after="20"/>
              <w:ind w:left="20"/>
              <w:jc w:val="both"/>
            </w:pPr>
            <w:r>
              <w:rPr>
                <w:rFonts w:ascii="Times New Roman"/>
                <w:b w:val="false"/>
                <w:i w:val="false"/>
                <w:color w:val="000000"/>
                <w:sz w:val="20"/>
              </w:rPr>
              <w:t>Ақтоты Рахматоллақызы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Таймерденов</w:t>
            </w:r>
          </w:p>
          <w:p>
            <w:pPr>
              <w:spacing w:after="20"/>
              <w:ind w:left="20"/>
              <w:jc w:val="both"/>
            </w:pPr>
            <w:r>
              <w:rPr>
                <w:rFonts w:ascii="Times New Roman"/>
                <w:b w:val="false"/>
                <w:i w:val="false"/>
                <w:color w:val="000000"/>
                <w:sz w:val="20"/>
              </w:rPr>
              <w:t>Мейрамбек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Азаматтық істер жөніндегі Сот алқасының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Тоғжанов Ералы Лұқпанұлы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bl>
    <w:bookmarkStart w:name="z33" w:id="29"/>
    <w:p>
      <w:pPr>
        <w:spacing w:after="0"/>
        <w:ind w:left="0"/>
        <w:jc w:val="both"/>
      </w:pPr>
      <w:r>
        <w:rPr>
          <w:rFonts w:ascii="Times New Roman"/>
          <w:b w:val="false"/>
          <w:i w:val="false"/>
          <w:color w:val="000000"/>
          <w:sz w:val="28"/>
        </w:rPr>
        <w:t>
      мына жолдар:</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Тастемір Дәуітұлы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Ішкі саясат бөлімінің сектор меңгерушісі – Адам құқықтары жөніндегі комиссия хатшылығының меңгерушісі, Комисссия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Андрей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"Әйтімова</w:t>
            </w:r>
          </w:p>
          <w:p>
            <w:pPr>
              <w:spacing w:after="20"/>
              <w:ind w:left="20"/>
              <w:jc w:val="both"/>
            </w:pPr>
            <w:r>
              <w:rPr>
                <w:rFonts w:ascii="Times New Roman"/>
                <w:b w:val="false"/>
                <w:i w:val="false"/>
                <w:color w:val="000000"/>
                <w:sz w:val="20"/>
              </w:rPr>
              <w:t>Бірғаным Сарықызы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Әлеуметтік даму және ғылым комитетінің төрайымы (келісім бойынша)"</w:t>
            </w:r>
          </w:p>
        </w:tc>
      </w:tr>
    </w:tbl>
    <w:bookmarkStart w:name="z34" w:id="30"/>
    <w:p>
      <w:pPr>
        <w:spacing w:after="0"/>
        <w:ind w:left="0"/>
        <w:jc w:val="both"/>
      </w:pPr>
      <w:r>
        <w:rPr>
          <w:rFonts w:ascii="Times New Roman"/>
          <w:b w:val="false"/>
          <w:i w:val="false"/>
          <w:color w:val="000000"/>
          <w:sz w:val="28"/>
        </w:rPr>
        <w:t>
      тиісінше мынадай редакцияда жазылсын:</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Тастемір Дәуітұлы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Өтініштерді қарауды бақылау бөлімінің сектор меңгерушісі, Комиссия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Андрей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"Әйтімова</w:t>
            </w:r>
          </w:p>
          <w:p>
            <w:pPr>
              <w:spacing w:after="20"/>
              <w:ind w:left="20"/>
              <w:jc w:val="both"/>
            </w:pPr>
            <w:r>
              <w:rPr>
                <w:rFonts w:ascii="Times New Roman"/>
                <w:b w:val="false"/>
                <w:i w:val="false"/>
                <w:color w:val="000000"/>
                <w:sz w:val="20"/>
              </w:rPr>
              <w:t>Бірғаным Сарықызы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bl>
    <w:bookmarkStart w:name="z35" w:id="31"/>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Е.Н. Әбдіқадыров, Б.Ж. Әбдірайым, Б.Б. Атамқұлов, Г.В.Ким, Б.М.Сапарбаев, Н.Ж. Шаханова шығарылсын.</w:t>
      </w:r>
    </w:p>
    <w:bookmarkEnd w:id="31"/>
    <w:bookmarkStart w:name="z36" w:id="32"/>
    <w:p>
      <w:pPr>
        <w:spacing w:after="0"/>
        <w:ind w:left="0"/>
        <w:jc w:val="both"/>
      </w:pPr>
      <w:r>
        <w:rPr>
          <w:rFonts w:ascii="Times New Roman"/>
          <w:b w:val="false"/>
          <w:i w:val="false"/>
          <w:color w:val="000000"/>
          <w:sz w:val="28"/>
        </w:rPr>
        <w:t xml:space="preserve">
      7. "Заңдар жобаларын қараудың басымдығын белгiлеу ережесiн бекiту туралы" Қазақстан Республикасы Президентінің 2003 жылғы 29 сәуірдегі № 1074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17, 169-құжат):</w:t>
      </w:r>
    </w:p>
    <w:bookmarkEnd w:id="32"/>
    <w:bookmarkStart w:name="z37" w:id="33"/>
    <w:p>
      <w:pPr>
        <w:spacing w:after="0"/>
        <w:ind w:left="0"/>
        <w:jc w:val="both"/>
      </w:pPr>
      <w:r>
        <w:rPr>
          <w:rFonts w:ascii="Times New Roman"/>
          <w:b w:val="false"/>
          <w:i w:val="false"/>
          <w:color w:val="000000"/>
          <w:sz w:val="28"/>
        </w:rPr>
        <w:t>
      жоғарыда аталған Жарлықпен бекітілген Заңдар жобаларын қараудың басымдығын белгiлеу ережесiнің 4 және 5-тармақтары алып тасталсын.</w:t>
      </w:r>
    </w:p>
    <w:bookmarkEnd w:id="33"/>
    <w:bookmarkStart w:name="z38" w:id="34"/>
    <w:p>
      <w:pPr>
        <w:spacing w:after="0"/>
        <w:ind w:left="0"/>
        <w:jc w:val="both"/>
      </w:pPr>
      <w:r>
        <w:rPr>
          <w:rFonts w:ascii="Times New Roman"/>
          <w:b w:val="false"/>
          <w:i w:val="false"/>
          <w:color w:val="000000"/>
          <w:sz w:val="28"/>
        </w:rPr>
        <w:t xml:space="preserve">
      8.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5, 39-құжат):</w:t>
      </w:r>
    </w:p>
    <w:bookmarkEnd w:id="34"/>
    <w:bookmarkStart w:name="z39" w:id="3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мына:</w:t>
      </w:r>
    </w:p>
    <w:bookmarkEnd w:id="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"Әбдіқалықова</w:t>
            </w:r>
          </w:p>
          <w:p>
            <w:pPr>
              <w:spacing w:after="20"/>
              <w:ind w:left="20"/>
              <w:jc w:val="both"/>
            </w:pPr>
            <w:r>
              <w:rPr>
                <w:rFonts w:ascii="Times New Roman"/>
                <w:b w:val="false"/>
                <w:i w:val="false"/>
                <w:color w:val="000000"/>
                <w:sz w:val="20"/>
              </w:rPr>
              <w:t>Гүлшара Наушақызы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w:t>
            </w:r>
          </w:p>
          <w:p>
            <w:pPr>
              <w:spacing w:after="20"/>
              <w:ind w:left="20"/>
              <w:jc w:val="both"/>
            </w:pPr>
            <w:r>
              <w:rPr>
                <w:rFonts w:ascii="Times New Roman"/>
                <w:b w:val="false"/>
                <w:i w:val="false"/>
                <w:color w:val="000000"/>
                <w:sz w:val="20"/>
              </w:rPr>
              <w:t>Ляззат Жаңылыскызы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мүшесі, төраға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w:t>
            </w:r>
          </w:p>
          <w:p>
            <w:pPr>
              <w:spacing w:after="20"/>
              <w:ind w:left="20"/>
              <w:jc w:val="both"/>
            </w:pPr>
            <w:r>
              <w:rPr>
                <w:rFonts w:ascii="Times New Roman"/>
                <w:b w:val="false"/>
                <w:i w:val="false"/>
                <w:color w:val="000000"/>
                <w:sz w:val="20"/>
              </w:rPr>
              <w:t>Эльвира Әбілқасымқызы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директорлар кеңесінің төрағасы (келісім бойынша)"</w:t>
            </w:r>
          </w:p>
        </w:tc>
      </w:tr>
    </w:tbl>
    <w:bookmarkStart w:name="z41" w:id="37"/>
    <w:p>
      <w:pPr>
        <w:spacing w:after="0"/>
        <w:ind w:left="0"/>
        <w:jc w:val="both"/>
      </w:pPr>
      <w:r>
        <w:rPr>
          <w:rFonts w:ascii="Times New Roman"/>
          <w:b w:val="false"/>
          <w:i w:val="false"/>
          <w:color w:val="000000"/>
          <w:sz w:val="28"/>
        </w:rPr>
        <w:t>
      деген жолдар тиісінше мынадай редакцияда жазылсын:</w:t>
      </w:r>
    </w:p>
    <w:bookmarkEnd w:id="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"Әбдіқалықова</w:t>
            </w:r>
          </w:p>
          <w:p>
            <w:pPr>
              <w:spacing w:after="20"/>
              <w:ind w:left="20"/>
              <w:jc w:val="both"/>
            </w:pPr>
            <w:r>
              <w:rPr>
                <w:rFonts w:ascii="Times New Roman"/>
                <w:b w:val="false"/>
                <w:i w:val="false"/>
                <w:color w:val="000000"/>
                <w:sz w:val="20"/>
              </w:rPr>
              <w:t>Гүлшара Наушақызы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төрағасы, төраға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w:t>
            </w:r>
          </w:p>
          <w:p>
            <w:pPr>
              <w:spacing w:after="20"/>
              <w:ind w:left="20"/>
              <w:jc w:val="both"/>
            </w:pPr>
            <w:r>
              <w:rPr>
                <w:rFonts w:ascii="Times New Roman"/>
                <w:b w:val="false"/>
                <w:i w:val="false"/>
                <w:color w:val="000000"/>
                <w:sz w:val="20"/>
              </w:rPr>
              <w:t>Ляззат Жаңылыскызы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төраға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w:t>
            </w:r>
          </w:p>
          <w:p>
            <w:pPr>
              <w:spacing w:after="20"/>
              <w:ind w:left="20"/>
              <w:jc w:val="both"/>
            </w:pPr>
            <w:r>
              <w:rPr>
                <w:rFonts w:ascii="Times New Roman"/>
                <w:b w:val="false"/>
                <w:i w:val="false"/>
                <w:color w:val="000000"/>
                <w:sz w:val="20"/>
              </w:rPr>
              <w:t>Эльвира Әбілқасымқызы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қайраткер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акционерлік қоғамының Директорлар кеңесінің төрағасы (келісім бойынша)".</w:t>
            </w:r>
          </w:p>
        </w:tc>
      </w:tr>
    </w:tbl>
    <w:bookmarkStart w:name="z42" w:id="38"/>
    <w:p>
      <w:pPr>
        <w:spacing w:after="0"/>
        <w:ind w:left="0"/>
        <w:jc w:val="both"/>
      </w:pPr>
      <w:r>
        <w:rPr>
          <w:rFonts w:ascii="Times New Roman"/>
          <w:b w:val="false"/>
          <w:i w:val="false"/>
          <w:color w:val="000000"/>
          <w:sz w:val="28"/>
        </w:rPr>
        <w:t xml:space="preserve">
      9. "Қазақстан Республикасы Президентiнiң жанындағы Кешiрiм жасау мәселелерi жөнiндегi комиссия туралы" Қазақстан Республикасы Президентінің 2006 жылғы 5 шілдедегі № 140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25, 254-құжат):</w:t>
      </w:r>
    </w:p>
    <w:bookmarkEnd w:id="38"/>
    <w:bookmarkStart w:name="z43" w:id="3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w:t>
            </w:r>
          </w:p>
          <w:p>
            <w:pPr>
              <w:spacing w:after="20"/>
              <w:ind w:left="20"/>
              <w:jc w:val="both"/>
            </w:pPr>
            <w:r>
              <w:rPr>
                <w:rFonts w:ascii="Times New Roman"/>
                <w:b w:val="false"/>
                <w:i w:val="false"/>
                <w:color w:val="000000"/>
                <w:sz w:val="20"/>
              </w:rPr>
              <w:t>Ержан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төраға орынбасары;</w:t>
            </w:r>
          </w:p>
        </w:tc>
      </w:tr>
    </w:tbl>
    <w:bookmarkStart w:name="z44" w:id="4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Ә.Ғ. Рақышева шығарылсын.</w:t>
      </w:r>
    </w:p>
    <w:bookmarkEnd w:id="40"/>
    <w:bookmarkStart w:name="z45" w:id="41"/>
    <w:p>
      <w:pPr>
        <w:spacing w:after="0"/>
        <w:ind w:left="0"/>
        <w:jc w:val="both"/>
      </w:pPr>
      <w:r>
        <w:rPr>
          <w:rFonts w:ascii="Times New Roman"/>
          <w:b w:val="false"/>
          <w:i w:val="false"/>
          <w:color w:val="000000"/>
          <w:sz w:val="28"/>
        </w:rPr>
        <w:t xml:space="preserve">
      10.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418-құжат):</w:t>
      </w:r>
    </w:p>
    <w:bookmarkEnd w:id="41"/>
    <w:bookmarkStart w:name="z46" w:id="4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w:t>
      </w:r>
    </w:p>
    <w:bookmarkEnd w:id="43"/>
    <w:bookmarkStart w:name="z48" w:id="44"/>
    <w:p>
      <w:pPr>
        <w:spacing w:after="0"/>
        <w:ind w:left="0"/>
        <w:jc w:val="both"/>
      </w:pPr>
      <w:r>
        <w:rPr>
          <w:rFonts w:ascii="Times New Roman"/>
          <w:b w:val="false"/>
          <w:i w:val="false"/>
          <w:color w:val="000000"/>
          <w:sz w:val="28"/>
        </w:rPr>
        <w:t>
      "Қазақстан Республикасының Сауда жəне интеграция министрі" деген жолмен толықтырылсын.</w:t>
      </w:r>
    </w:p>
    <w:bookmarkEnd w:id="44"/>
    <w:bookmarkStart w:name="z49" w:id="45"/>
    <w:p>
      <w:pPr>
        <w:spacing w:after="0"/>
        <w:ind w:left="0"/>
        <w:jc w:val="both"/>
      </w:pPr>
      <w:r>
        <w:rPr>
          <w:rFonts w:ascii="Times New Roman"/>
          <w:b w:val="false"/>
          <w:i w:val="false"/>
          <w:color w:val="000000"/>
          <w:sz w:val="28"/>
        </w:rPr>
        <w:t xml:space="preserve">
      11.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421-құжат):</w:t>
      </w:r>
    </w:p>
    <w:bookmarkEnd w:id="45"/>
    <w:bookmarkStart w:name="z50"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Владимир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bl>
    <w:bookmarkStart w:name="z51" w:id="47"/>
    <w:p>
      <w:pPr>
        <w:spacing w:after="0"/>
        <w:ind w:left="0"/>
        <w:jc w:val="both"/>
      </w:pPr>
      <w:r>
        <w:rPr>
          <w:rFonts w:ascii="Times New Roman"/>
          <w:b w:val="false"/>
          <w:i w:val="false"/>
          <w:color w:val="000000"/>
          <w:sz w:val="28"/>
        </w:rPr>
        <w:t>
      мына:</w:t>
      </w:r>
    </w:p>
    <w:bookmarkEnd w:id="47"/>
    <w:bookmarkStart w:name="z52" w:id="48"/>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халықты әлеуметтік қорғау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 жол мынадай редакцияда жазылсын:</w:t>
      </w:r>
    </w:p>
    <w:bookmarkEnd w:id="48"/>
    <w:bookmarkStart w:name="z53" w:id="49"/>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Білім және ғылым министрлігі Балалардың құқықтарын қорғау комитетінің төрағасы кіреді.".</w:t>
      </w:r>
    </w:p>
    <w:bookmarkEnd w:id="49"/>
    <w:bookmarkStart w:name="z54" w:id="5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Г.В. Ким шығарылсын.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13.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32, 332-құжат):</w:t>
      </w:r>
    </w:p>
    <w:bookmarkEnd w:id="51"/>
    <w:bookmarkStart w:name="z63"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"Нұр Отан" партиясы "Жас Отан" жастар қанатының төрағасы (келісім бойынша)" деген жол мынадай редакцияда жазылсын:</w:t>
      </w:r>
    </w:p>
    <w:bookmarkEnd w:id="53"/>
    <w:bookmarkStart w:name="z65" w:id="54"/>
    <w:p>
      <w:pPr>
        <w:spacing w:after="0"/>
        <w:ind w:left="0"/>
        <w:jc w:val="both"/>
      </w:pPr>
      <w:r>
        <w:rPr>
          <w:rFonts w:ascii="Times New Roman"/>
          <w:b w:val="false"/>
          <w:i w:val="false"/>
          <w:color w:val="000000"/>
          <w:sz w:val="28"/>
        </w:rPr>
        <w:t>
      "Nur Otan" партиясы "Жас Отан" жастар қанатының төрағасы (келісім бойынша)".</w:t>
      </w:r>
    </w:p>
    <w:bookmarkEnd w:id="54"/>
    <w:bookmarkStart w:name="z66" w:id="55"/>
    <w:p>
      <w:pPr>
        <w:spacing w:after="0"/>
        <w:ind w:left="0"/>
        <w:jc w:val="both"/>
      </w:pPr>
      <w:r>
        <w:rPr>
          <w:rFonts w:ascii="Times New Roman"/>
          <w:b w:val="false"/>
          <w:i w:val="false"/>
          <w:color w:val="000000"/>
          <w:sz w:val="28"/>
        </w:rPr>
        <w:t>
      14. ҚБП.</w:t>
      </w:r>
    </w:p>
    <w:bookmarkEnd w:id="55"/>
    <w:bookmarkStart w:name="z67" w:id="56"/>
    <w:p>
      <w:pPr>
        <w:spacing w:after="0"/>
        <w:ind w:left="0"/>
        <w:jc w:val="both"/>
      </w:pPr>
      <w:r>
        <w:rPr>
          <w:rFonts w:ascii="Times New Roman"/>
          <w:b w:val="false"/>
          <w:i w:val="false"/>
          <w:color w:val="000000"/>
          <w:sz w:val="28"/>
        </w:rPr>
        <w:t xml:space="preserve">
      15.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56"/>
    <w:bookmarkStart w:name="z68" w:id="57"/>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министрі" деген жол мынадай редакцияда жазылсын:</w:t>
      </w:r>
    </w:p>
    <w:bookmarkEnd w:id="58"/>
    <w:bookmarkStart w:name="z70" w:id="59"/>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59"/>
    <w:bookmarkStart w:name="z71" w:id="6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Н.Жүсіп шығарылсын.</w:t>
      </w:r>
    </w:p>
    <w:bookmarkEnd w:id="60"/>
    <w:bookmarkStart w:name="z72" w:id="61"/>
    <w:p>
      <w:pPr>
        <w:spacing w:after="0"/>
        <w:ind w:left="0"/>
        <w:jc w:val="both"/>
      </w:pPr>
      <w:r>
        <w:rPr>
          <w:rFonts w:ascii="Times New Roman"/>
          <w:b w:val="false"/>
          <w:i w:val="false"/>
          <w:color w:val="000000"/>
          <w:sz w:val="28"/>
        </w:rPr>
        <w:t xml:space="preserve">
      16.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36, 477-құжат):</w:t>
      </w:r>
    </w:p>
    <w:bookmarkEnd w:id="61"/>
    <w:bookmarkStart w:name="z73" w:id="6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74" w:id="63"/>
    <w:p>
      <w:pPr>
        <w:spacing w:after="0"/>
        <w:ind w:left="0"/>
        <w:jc w:val="both"/>
      </w:pPr>
      <w:r>
        <w:rPr>
          <w:rFonts w:ascii="Times New Roman"/>
          <w:b w:val="false"/>
          <w:i w:val="false"/>
          <w:color w:val="000000"/>
          <w:sz w:val="28"/>
        </w:rPr>
        <w:t>
      "Қазақстан Республикасының Қаржы министрі" деген жолдан кейін мынадай мазмұндағы жолмен толықтырылсын:</w:t>
      </w:r>
    </w:p>
    <w:bookmarkEnd w:id="63"/>
    <w:bookmarkStart w:name="z75" w:id="64"/>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64"/>
    <w:bookmarkStart w:name="z76" w:id="65"/>
    <w:p>
      <w:pPr>
        <w:spacing w:after="0"/>
        <w:ind w:left="0"/>
        <w:jc w:val="both"/>
      </w:pPr>
      <w:r>
        <w:rPr>
          <w:rFonts w:ascii="Times New Roman"/>
          <w:b w:val="false"/>
          <w:i w:val="false"/>
          <w:color w:val="000000"/>
          <w:sz w:val="28"/>
        </w:rPr>
        <w:t xml:space="preserve">
      17.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65"/>
    <w:bookmarkStart w:name="z77" w:id="6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"Қазақстан Республикасы Президентінің көмекшісі, әлеуметтік-экономикалық мәселелерге жетекшілік етуші" деген жол мынадай редакцияда жазылсын:</w:t>
      </w:r>
    </w:p>
    <w:bookmarkEnd w:id="67"/>
    <w:bookmarkStart w:name="z79" w:id="68"/>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68"/>
    <w:bookmarkStart w:name="z80" w:id="69"/>
    <w:p>
      <w:pPr>
        <w:spacing w:after="0"/>
        <w:ind w:left="0"/>
        <w:jc w:val="both"/>
      </w:pPr>
      <w:r>
        <w:rPr>
          <w:rFonts w:ascii="Times New Roman"/>
          <w:b w:val="false"/>
          <w:i w:val="false"/>
          <w:color w:val="000000"/>
          <w:sz w:val="28"/>
        </w:rPr>
        <w:t xml:space="preserve">
      18.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39, 563-құжат):</w:t>
      </w:r>
    </w:p>
    <w:bookmarkEnd w:id="69"/>
    <w:bookmarkStart w:name="z81" w:id="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70"/>
    <w:bookmarkStart w:name="z82" w:id="71"/>
    <w:p>
      <w:pPr>
        <w:spacing w:after="0"/>
        <w:ind w:left="0"/>
        <w:jc w:val="both"/>
      </w:pPr>
      <w:r>
        <w:rPr>
          <w:rFonts w:ascii="Times New Roman"/>
          <w:b w:val="false"/>
          <w:i w:val="false"/>
          <w:color w:val="000000"/>
          <w:sz w:val="28"/>
        </w:rPr>
        <w:t>
      6-тармақта:</w:t>
      </w:r>
    </w:p>
    <w:bookmarkEnd w:id="71"/>
    <w:bookmarkStart w:name="z83" w:id="72"/>
    <w:p>
      <w:pPr>
        <w:spacing w:after="0"/>
        <w:ind w:left="0"/>
        <w:jc w:val="both"/>
      </w:pPr>
      <w:r>
        <w:rPr>
          <w:rFonts w:ascii="Times New Roman"/>
          <w:b w:val="false"/>
          <w:i w:val="false"/>
          <w:color w:val="000000"/>
          <w:sz w:val="28"/>
        </w:rPr>
        <w:t>
      мынадай мазмұндағы 12-1) тармақшамен толықтырылсын:</w:t>
      </w:r>
    </w:p>
    <w:bookmarkEnd w:id="72"/>
    <w:bookmarkStart w:name="z84" w:id="73"/>
    <w:p>
      <w:pPr>
        <w:spacing w:after="0"/>
        <w:ind w:left="0"/>
        <w:jc w:val="both"/>
      </w:pPr>
      <w:r>
        <w:rPr>
          <w:rFonts w:ascii="Times New Roman"/>
          <w:b w:val="false"/>
          <w:i w:val="false"/>
          <w:color w:val="000000"/>
          <w:sz w:val="28"/>
        </w:rPr>
        <w:t>
      "12-1) Қазақстан Республикасының Сауда жəне интеграция министрі;";</w:t>
      </w:r>
    </w:p>
    <w:bookmarkEnd w:id="73"/>
    <w:bookmarkStart w:name="z85" w:id="74"/>
    <w:p>
      <w:pPr>
        <w:spacing w:after="0"/>
        <w:ind w:left="0"/>
        <w:jc w:val="both"/>
      </w:pPr>
      <w:r>
        <w:rPr>
          <w:rFonts w:ascii="Times New Roman"/>
          <w:b w:val="false"/>
          <w:i w:val="false"/>
          <w:color w:val="000000"/>
          <w:sz w:val="28"/>
        </w:rPr>
        <w:t>
      15) тармақша мынадай редакцияда жазылсын:</w:t>
      </w:r>
    </w:p>
    <w:bookmarkEnd w:id="74"/>
    <w:bookmarkStart w:name="z86" w:id="75"/>
    <w:p>
      <w:pPr>
        <w:spacing w:after="0"/>
        <w:ind w:left="0"/>
        <w:jc w:val="both"/>
      </w:pPr>
      <w:r>
        <w:rPr>
          <w:rFonts w:ascii="Times New Roman"/>
          <w:b w:val="false"/>
          <w:i w:val="false"/>
          <w:color w:val="000000"/>
          <w:sz w:val="28"/>
        </w:rPr>
        <w:t>
      "15) Қазақстан Республикасының Цифрлық даму, инновациялар және аэроғарыш өнеркәсібі министрі, комиссия төрағасы;"</w:t>
      </w:r>
    </w:p>
    <w:bookmarkEnd w:id="75"/>
    <w:bookmarkStart w:name="z87" w:id="76"/>
    <w:p>
      <w:pPr>
        <w:spacing w:after="0"/>
        <w:ind w:left="0"/>
        <w:jc w:val="both"/>
      </w:pPr>
      <w:r>
        <w:rPr>
          <w:rFonts w:ascii="Times New Roman"/>
          <w:b w:val="false"/>
          <w:i w:val="false"/>
          <w:color w:val="000000"/>
          <w:sz w:val="28"/>
        </w:rPr>
        <w:t>
      мынадай мазмұндағы 16-1) тармақшамен толықтырылсын:</w:t>
      </w:r>
    </w:p>
    <w:bookmarkEnd w:id="76"/>
    <w:bookmarkStart w:name="z88" w:id="77"/>
    <w:p>
      <w:pPr>
        <w:spacing w:after="0"/>
        <w:ind w:left="0"/>
        <w:jc w:val="both"/>
      </w:pPr>
      <w:r>
        <w:rPr>
          <w:rFonts w:ascii="Times New Roman"/>
          <w:b w:val="false"/>
          <w:i w:val="false"/>
          <w:color w:val="000000"/>
          <w:sz w:val="28"/>
        </w:rPr>
        <w:t>
      "16-1) Қазақстан Республикасының Экология, геология жəне табиғи ресурстар министрі;".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20."Қазақстан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33, 293-құжат):</w:t>
      </w:r>
    </w:p>
    <w:bookmarkEnd w:id="78"/>
    <w:bookmarkStart w:name="z95" w:id="7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7" w:id="80"/>
    <w:p>
      <w:pPr>
        <w:spacing w:after="0"/>
        <w:ind w:left="0"/>
        <w:jc w:val="both"/>
      </w:pPr>
      <w:r>
        <w:rPr>
          <w:rFonts w:ascii="Times New Roman"/>
          <w:b w:val="false"/>
          <w:i w:val="false"/>
          <w:color w:val="000000"/>
          <w:sz w:val="28"/>
        </w:rPr>
        <w:t>
      "4. Кеңестің жұмыс органы Қазақстан Республикасының Экология, геология жəне табиғи ресурстар министрлігі (бұдан әрі - жұмыс органы) болып табылады.";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9" w:id="81"/>
    <w:p>
      <w:pPr>
        <w:spacing w:after="0"/>
        <w:ind w:left="0"/>
        <w:jc w:val="both"/>
      </w:pPr>
      <w:r>
        <w:rPr>
          <w:rFonts w:ascii="Times New Roman"/>
          <w:b w:val="false"/>
          <w:i w:val="false"/>
          <w:color w:val="000000"/>
          <w:sz w:val="28"/>
        </w:rPr>
        <w:t>
      "9. Қазақстан Республикасы Премьер-Министрінің орынбасары төрағаның орынбасары болып табылады.</w:t>
      </w:r>
    </w:p>
    <w:bookmarkEnd w:id="81"/>
    <w:bookmarkStart w:name="z100" w:id="82"/>
    <w:p>
      <w:pPr>
        <w:spacing w:after="0"/>
        <w:ind w:left="0"/>
        <w:jc w:val="both"/>
      </w:pPr>
      <w:r>
        <w:rPr>
          <w:rFonts w:ascii="Times New Roman"/>
          <w:b w:val="false"/>
          <w:i w:val="false"/>
          <w:color w:val="000000"/>
          <w:sz w:val="28"/>
        </w:rPr>
        <w:t>
      10. Кеңестің хатшысы Қазақстан Республикасының Экология, геология жəне табиғи ресурстар министрі болып табылады.";</w:t>
      </w:r>
    </w:p>
    <w:bookmarkEnd w:id="82"/>
    <w:bookmarkStart w:name="z101" w:id="83"/>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83"/>
    <w:bookmarkStart w:name="z102" w:id="84"/>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 деген жолдан кейін мынадай мазмұндағы жолмен толықтырылсын:</w:t>
      </w:r>
    </w:p>
    <w:bookmarkEnd w:id="84"/>
    <w:bookmarkStart w:name="z103" w:id="85"/>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 хатшы";</w:t>
      </w:r>
    </w:p>
    <w:bookmarkEnd w:id="85"/>
    <w:bookmarkStart w:name="z104" w:id="86"/>
    <w:p>
      <w:pPr>
        <w:spacing w:after="0"/>
        <w:ind w:left="0"/>
        <w:jc w:val="both"/>
      </w:pPr>
      <w:r>
        <w:rPr>
          <w:rFonts w:ascii="Times New Roman"/>
          <w:b w:val="false"/>
          <w:i w:val="false"/>
          <w:color w:val="000000"/>
          <w:sz w:val="28"/>
        </w:rPr>
        <w:t>
      мына жолдар:</w:t>
      </w:r>
    </w:p>
    <w:bookmarkEnd w:id="86"/>
    <w:bookmarkStart w:name="z105" w:id="87"/>
    <w:p>
      <w:pPr>
        <w:spacing w:after="0"/>
        <w:ind w:left="0"/>
        <w:jc w:val="both"/>
      </w:pPr>
      <w:r>
        <w:rPr>
          <w:rFonts w:ascii="Times New Roman"/>
          <w:b w:val="false"/>
          <w:i w:val="false"/>
          <w:color w:val="000000"/>
          <w:sz w:val="28"/>
        </w:rPr>
        <w:t>
      "Қазақстан Республикасының Энергетика министрі, хатшы",</w:t>
      </w:r>
    </w:p>
    <w:bookmarkEnd w:id="87"/>
    <w:bookmarkStart w:name="z106" w:id="88"/>
    <w:p>
      <w:pPr>
        <w:spacing w:after="0"/>
        <w:ind w:left="0"/>
        <w:jc w:val="both"/>
      </w:pPr>
      <w:r>
        <w:rPr>
          <w:rFonts w:ascii="Times New Roman"/>
          <w:b w:val="false"/>
          <w:i w:val="false"/>
          <w:color w:val="000000"/>
          <w:sz w:val="28"/>
        </w:rPr>
        <w:t>
      "Қазақстан Республикасы Президентінің көмекшісі"</w:t>
      </w:r>
    </w:p>
    <w:bookmarkEnd w:id="88"/>
    <w:bookmarkStart w:name="z107" w:id="89"/>
    <w:p>
      <w:pPr>
        <w:spacing w:after="0"/>
        <w:ind w:left="0"/>
        <w:jc w:val="both"/>
      </w:pPr>
      <w:r>
        <w:rPr>
          <w:rFonts w:ascii="Times New Roman"/>
          <w:b w:val="false"/>
          <w:i w:val="false"/>
          <w:color w:val="000000"/>
          <w:sz w:val="28"/>
        </w:rPr>
        <w:t>
      тиісінше мынадай редакцияда жазылсын:</w:t>
      </w:r>
    </w:p>
    <w:bookmarkEnd w:id="89"/>
    <w:bookmarkStart w:name="z108" w:id="90"/>
    <w:p>
      <w:pPr>
        <w:spacing w:after="0"/>
        <w:ind w:left="0"/>
        <w:jc w:val="both"/>
      </w:pPr>
      <w:r>
        <w:rPr>
          <w:rFonts w:ascii="Times New Roman"/>
          <w:b w:val="false"/>
          <w:i w:val="false"/>
          <w:color w:val="000000"/>
          <w:sz w:val="28"/>
        </w:rPr>
        <w:t>
      "Қазақстан Республикасының Энергетика министрі",</w:t>
      </w:r>
    </w:p>
    <w:bookmarkEnd w:id="90"/>
    <w:bookmarkStart w:name="z109" w:id="91"/>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91"/>
    <w:bookmarkStart w:name="z110" w:id="92"/>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 төралқасының төрайымы (келісім бойынша)" деген жолдан кейін мынадай мазмұндағы жолмен толықтырылсын:</w:t>
      </w:r>
    </w:p>
    <w:bookmarkEnd w:id="92"/>
    <w:bookmarkStart w:name="z111" w:id="93"/>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w:t>
      </w:r>
    </w:p>
    <w:bookmarkEnd w:id="93"/>
    <w:bookmarkStart w:name="z112" w:id="94"/>
    <w:p>
      <w:pPr>
        <w:spacing w:after="0"/>
        <w:ind w:left="0"/>
        <w:jc w:val="both"/>
      </w:pPr>
      <w:r>
        <w:rPr>
          <w:rFonts w:ascii="Times New Roman"/>
          <w:b w:val="false"/>
          <w:i w:val="false"/>
          <w:color w:val="000000"/>
          <w:sz w:val="28"/>
        </w:rPr>
        <w:t xml:space="preserve">
      21.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94"/>
    <w:bookmarkStart w:name="z113" w:id="9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5"/>
    <w:bookmarkStart w:name="z114" w:id="96"/>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 деген жол мынадай редакцияда жазылсын:</w:t>
      </w:r>
    </w:p>
    <w:bookmarkEnd w:id="96"/>
    <w:bookmarkStart w:name="z115" w:id="97"/>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98"/>
    <w:p>
      <w:pPr>
        <w:spacing w:after="0"/>
        <w:ind w:left="0"/>
        <w:jc w:val="both"/>
      </w:pPr>
      <w:r>
        <w:rPr>
          <w:rFonts w:ascii="Times New Roman"/>
          <w:b w:val="false"/>
          <w:i w:val="false"/>
          <w:color w:val="000000"/>
          <w:sz w:val="28"/>
        </w:rPr>
        <w:t xml:space="preserve">
      23.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2017 жыл, № 13, 87-құжат):</w:t>
      </w:r>
    </w:p>
    <w:bookmarkEnd w:id="98"/>
    <w:bookmarkStart w:name="z122" w:id="9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Қырымбек Елеуұлы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w:t>
            </w:r>
          </w:p>
          <w:p>
            <w:pPr>
              <w:spacing w:after="20"/>
              <w:ind w:left="20"/>
              <w:jc w:val="both"/>
            </w:pPr>
            <w:r>
              <w:rPr>
                <w:rFonts w:ascii="Times New Roman"/>
                <w:b w:val="false"/>
                <w:i w:val="false"/>
                <w:color w:val="000000"/>
                <w:sz w:val="20"/>
              </w:rPr>
              <w:t>Жеңіс Махмұдұлы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w:t>
            </w:r>
          </w:p>
          <w:p>
            <w:pPr>
              <w:spacing w:after="20"/>
              <w:ind w:left="20"/>
              <w:jc w:val="both"/>
            </w:pPr>
            <w:r>
              <w:rPr>
                <w:rFonts w:ascii="Times New Roman"/>
                <w:b w:val="false"/>
                <w:i w:val="false"/>
                <w:color w:val="000000"/>
                <w:sz w:val="20"/>
              </w:rPr>
              <w:t>Әбіл Тауфикұлы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архивінің директоры;</w:t>
            </w:r>
          </w:p>
        </w:tc>
      </w:tr>
    </w:tbl>
    <w:bookmarkStart w:name="z123" w:id="100"/>
    <w:p>
      <w:pPr>
        <w:spacing w:after="0"/>
        <w:ind w:left="0"/>
        <w:jc w:val="both"/>
      </w:pPr>
      <w:r>
        <w:rPr>
          <w:rFonts w:ascii="Times New Roman"/>
          <w:b w:val="false"/>
          <w:i w:val="false"/>
          <w:color w:val="000000"/>
          <w:sz w:val="28"/>
        </w:rPr>
        <w:t>
      мына жолдар:</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Аида Ғалымқызы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Өтініштерді қарауды бақылау бөлімінің меңгерушісі, хатшы",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"Нығыметов</w:t>
            </w:r>
          </w:p>
          <w:p>
            <w:pPr>
              <w:spacing w:after="20"/>
              <w:ind w:left="20"/>
              <w:jc w:val="both"/>
            </w:pPr>
            <w:r>
              <w:rPr>
                <w:rFonts w:ascii="Times New Roman"/>
                <w:b w:val="false"/>
                <w:i w:val="false"/>
                <w:color w:val="000000"/>
                <w:sz w:val="20"/>
              </w:rPr>
              <w:t>Ғани Сақтағанұлы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Ішкі саясат бөлімінің меңгерушісі"</w:t>
            </w:r>
          </w:p>
        </w:tc>
      </w:tr>
    </w:tbl>
    <w:bookmarkStart w:name="z124" w:id="101"/>
    <w:p>
      <w:pPr>
        <w:spacing w:after="0"/>
        <w:ind w:left="0"/>
        <w:jc w:val="both"/>
      </w:pPr>
      <w:r>
        <w:rPr>
          <w:rFonts w:ascii="Times New Roman"/>
          <w:b w:val="false"/>
          <w:i w:val="false"/>
          <w:color w:val="000000"/>
          <w:sz w:val="28"/>
        </w:rPr>
        <w:t>
      тиісінше мынадай редакцияда жазылсын:</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Аида Ғалымқызы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Өтініштерді қарауды бақылау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"Нығыметов</w:t>
            </w:r>
          </w:p>
          <w:p>
            <w:pPr>
              <w:spacing w:after="20"/>
              <w:ind w:left="20"/>
              <w:jc w:val="both"/>
            </w:pPr>
            <w:r>
              <w:rPr>
                <w:rFonts w:ascii="Times New Roman"/>
                <w:b w:val="false"/>
                <w:i w:val="false"/>
                <w:color w:val="000000"/>
                <w:sz w:val="20"/>
              </w:rPr>
              <w:t>
Ғани Сақтағанұлы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Ішкі саясат бөлімінің меңгерушісі, хатшы";</w:t>
            </w:r>
          </w:p>
        </w:tc>
      </w:tr>
    </w:tbl>
    <w:bookmarkStart w:name="z125" w:id="102"/>
    <w:p>
      <w:pPr>
        <w:spacing w:after="0"/>
        <w:ind w:left="0"/>
        <w:jc w:val="both"/>
      </w:pPr>
      <w:r>
        <w:rPr>
          <w:rFonts w:ascii="Times New Roman"/>
          <w:b w:val="false"/>
          <w:i w:val="false"/>
          <w:color w:val="000000"/>
          <w:sz w:val="28"/>
        </w:rPr>
        <w:t xml:space="preserve">
      жоғарыда аталған комиссия </w:t>
      </w:r>
      <w:r>
        <w:rPr>
          <w:rFonts w:ascii="Times New Roman"/>
          <w:b w:val="false"/>
          <w:i w:val="false"/>
          <w:color w:val="000000"/>
          <w:sz w:val="28"/>
        </w:rPr>
        <w:t>құрамынан</w:t>
      </w:r>
      <w:r>
        <w:rPr>
          <w:rFonts w:ascii="Times New Roman"/>
          <w:b w:val="false"/>
          <w:i w:val="false"/>
          <w:color w:val="000000"/>
          <w:sz w:val="28"/>
        </w:rPr>
        <w:t xml:space="preserve"> шығарылсын: Б.Б. Атамқұлов, Е.Ж.Қошанов, М.Н.Манкеев, Ж.М. Махашов, М.М.Тәжин.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4" w:id="103"/>
    <w:p>
      <w:pPr>
        <w:spacing w:after="0"/>
        <w:ind w:left="0"/>
        <w:jc w:val="both"/>
      </w:pPr>
      <w:r>
        <w:rPr>
          <w:rFonts w:ascii="Times New Roman"/>
          <w:b w:val="false"/>
          <w:i w:val="false"/>
          <w:color w:val="000000"/>
          <w:sz w:val="28"/>
        </w:rPr>
        <w:t xml:space="preserve">
      25.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103"/>
    <w:bookmarkStart w:name="z135" w:id="10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04"/>
    <w:bookmarkStart w:name="z136" w:id="105"/>
    <w:p>
      <w:pPr>
        <w:spacing w:after="0"/>
        <w:ind w:left="0"/>
        <w:jc w:val="both"/>
      </w:pPr>
      <w:r>
        <w:rPr>
          <w:rFonts w:ascii="Times New Roman"/>
          <w:b w:val="false"/>
          <w:i w:val="false"/>
          <w:color w:val="000000"/>
          <w:sz w:val="28"/>
        </w:rPr>
        <w:t>
      мына жолдар:</w:t>
      </w:r>
    </w:p>
    <w:bookmarkEnd w:id="105"/>
    <w:bookmarkStart w:name="z137" w:id="106"/>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w:t>
      </w:r>
    </w:p>
    <w:bookmarkEnd w:id="106"/>
    <w:bookmarkStart w:name="z138" w:id="107"/>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хатшы",</w:t>
      </w:r>
    </w:p>
    <w:bookmarkEnd w:id="107"/>
    <w:bookmarkStart w:name="z139" w:id="108"/>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көмекшісі"</w:t>
      </w:r>
    </w:p>
    <w:bookmarkEnd w:id="108"/>
    <w:bookmarkStart w:name="z140" w:id="109"/>
    <w:p>
      <w:pPr>
        <w:spacing w:after="0"/>
        <w:ind w:left="0"/>
        <w:jc w:val="both"/>
      </w:pPr>
      <w:r>
        <w:rPr>
          <w:rFonts w:ascii="Times New Roman"/>
          <w:b w:val="false"/>
          <w:i w:val="false"/>
          <w:color w:val="000000"/>
          <w:sz w:val="28"/>
        </w:rPr>
        <w:t>
      тиісінше мынадай редакцияда жазылсын:</w:t>
      </w:r>
    </w:p>
    <w:bookmarkEnd w:id="109"/>
    <w:bookmarkStart w:name="z141" w:id="110"/>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 төраға орынбасары",</w:t>
      </w:r>
    </w:p>
    <w:bookmarkEnd w:id="110"/>
    <w:bookmarkStart w:name="z142" w:id="111"/>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вице-министрі, хатшы",</w:t>
      </w:r>
    </w:p>
    <w:bookmarkEnd w:id="111"/>
    <w:bookmarkStart w:name="z143" w:id="112"/>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112"/>
    <w:bookmarkStart w:name="z144" w:id="113"/>
    <w:p>
      <w:pPr>
        <w:spacing w:after="0"/>
        <w:ind w:left="0"/>
        <w:jc w:val="both"/>
      </w:pPr>
      <w:r>
        <w:rPr>
          <w:rFonts w:ascii="Times New Roman"/>
          <w:b w:val="false"/>
          <w:i w:val="false"/>
          <w:color w:val="000000"/>
          <w:sz w:val="28"/>
        </w:rPr>
        <w:t>
      "Қазақстан Республикасы Ұлттық Банкінің Төрағасы" деген жолдан кейін мынадай мазмұндағы жолмен толықтырылсын:</w:t>
      </w:r>
    </w:p>
    <w:bookmarkEnd w:id="113"/>
    <w:bookmarkStart w:name="z145" w:id="11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114"/>
    <w:bookmarkStart w:name="z146" w:id="115"/>
    <w:p>
      <w:pPr>
        <w:spacing w:after="0"/>
        <w:ind w:left="0"/>
        <w:jc w:val="both"/>
      </w:pPr>
      <w:r>
        <w:rPr>
          <w:rFonts w:ascii="Times New Roman"/>
          <w:b w:val="false"/>
          <w:i w:val="false"/>
          <w:color w:val="000000"/>
          <w:sz w:val="28"/>
        </w:rPr>
        <w:t>
      "Қазақстан Республикасының Мәдениет және спорт министрі" деген жолдан кейін мынадай мазмұндағы жолмен толықтырылсын:</w:t>
      </w:r>
    </w:p>
    <w:bookmarkEnd w:id="115"/>
    <w:bookmarkStart w:name="z147" w:id="116"/>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16"/>
    <w:bookmarkStart w:name="z148" w:id="117"/>
    <w:p>
      <w:pPr>
        <w:spacing w:after="0"/>
        <w:ind w:left="0"/>
        <w:jc w:val="both"/>
      </w:pPr>
      <w:r>
        <w:rPr>
          <w:rFonts w:ascii="Times New Roman"/>
          <w:b w:val="false"/>
          <w:i w:val="false"/>
          <w:color w:val="000000"/>
          <w:sz w:val="28"/>
        </w:rPr>
        <w:t>
      "Қазақстан Республикасының Ішкі істер министрі" деген жолдан кейін мынадай мазмұндағы жолмен толықтырылсын:</w:t>
      </w:r>
    </w:p>
    <w:bookmarkEnd w:id="117"/>
    <w:bookmarkStart w:name="z149" w:id="118"/>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18"/>
    <w:bookmarkStart w:name="z150" w:id="1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120"/>
    <w:p>
      <w:pPr>
        <w:spacing w:after="0"/>
        <w:ind w:left="0"/>
        <w:jc w:val="both"/>
      </w:pPr>
      <w:r>
        <w:rPr>
          <w:rFonts w:ascii="Times New Roman"/>
          <w:b w:val="false"/>
          <w:i w:val="false"/>
          <w:color w:val="000000"/>
          <w:sz w:val="28"/>
        </w:rPr>
        <w:t>
      "4. Қазақстан Республикасының Цифрлық даму, инновациялар жəне аэроғарыш өнеркəсібі министрлігі Комиссияның жұмыс органы болып табылады."</w:t>
      </w:r>
    </w:p>
    <w:bookmarkEnd w:id="120"/>
    <w:bookmarkStart w:name="z153" w:id="121"/>
    <w:p>
      <w:pPr>
        <w:spacing w:after="0"/>
        <w:ind w:left="0"/>
        <w:jc w:val="both"/>
      </w:pPr>
      <w:r>
        <w:rPr>
          <w:rFonts w:ascii="Times New Roman"/>
          <w:b w:val="false"/>
          <w:i w:val="false"/>
          <w:color w:val="000000"/>
          <w:sz w:val="28"/>
        </w:rPr>
        <w:t xml:space="preserve">
      26.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121"/>
    <w:bookmarkStart w:name="z154" w:id="122"/>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w:t>
            </w:r>
          </w:p>
          <w:p>
            <w:pPr>
              <w:spacing w:after="20"/>
              <w:ind w:left="20"/>
              <w:jc w:val="both"/>
            </w:pPr>
            <w:r>
              <w:rPr>
                <w:rFonts w:ascii="Times New Roman"/>
                <w:b w:val="false"/>
                <w:i w:val="false"/>
                <w:color w:val="000000"/>
                <w:sz w:val="20"/>
              </w:rPr>
              <w:t>Бердібек Машбекұлы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w:t>
            </w:r>
          </w:p>
          <w:p>
            <w:pPr>
              <w:spacing w:after="20"/>
              <w:ind w:left="20"/>
              <w:jc w:val="both"/>
            </w:pPr>
            <w:r>
              <w:rPr>
                <w:rFonts w:ascii="Times New Roman"/>
                <w:b w:val="false"/>
                <w:i w:val="false"/>
                <w:color w:val="000000"/>
                <w:sz w:val="20"/>
              </w:rPr>
              <w:t>Рустам Маратұлы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Инвестициялар комитетінің төрағасы;</w:t>
            </w:r>
          </w:p>
        </w:tc>
      </w:tr>
    </w:tbl>
    <w:bookmarkStart w:name="z155" w:id="123"/>
    <w:p>
      <w:pPr>
        <w:spacing w:after="0"/>
        <w:ind w:left="0"/>
        <w:jc w:val="both"/>
      </w:pPr>
      <w:r>
        <w:rPr>
          <w:rFonts w:ascii="Times New Roman"/>
          <w:b w:val="false"/>
          <w:i w:val="false"/>
          <w:color w:val="000000"/>
          <w:sz w:val="28"/>
        </w:rPr>
        <w:t>
      мына:</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Тимур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w:t>
            </w:r>
          </w:p>
          <w:p>
            <w:pPr>
              <w:spacing w:after="20"/>
              <w:ind w:left="20"/>
              <w:jc w:val="both"/>
            </w:pPr>
            <w:r>
              <w:rPr>
                <w:rFonts w:ascii="Times New Roman"/>
                <w:b w:val="false"/>
                <w:i w:val="false"/>
                <w:color w:val="000000"/>
                <w:sz w:val="20"/>
              </w:rPr>
              <w:t>Бейбіт Бəкірұлы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w:t>
            </w:r>
          </w:p>
        </w:tc>
      </w:tr>
    </w:tbl>
    <w:bookmarkStart w:name="z156" w:id="124"/>
    <w:p>
      <w:pPr>
        <w:spacing w:after="0"/>
        <w:ind w:left="0"/>
        <w:jc w:val="both"/>
      </w:pPr>
      <w:r>
        <w:rPr>
          <w:rFonts w:ascii="Times New Roman"/>
          <w:b w:val="false"/>
          <w:i w:val="false"/>
          <w:color w:val="000000"/>
          <w:sz w:val="28"/>
        </w:rPr>
        <w:t>
      деген жолдар тиісінше мынадай редакцияда жазылсын:</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Тимур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w:t>
            </w:r>
          </w:p>
          <w:p>
            <w:pPr>
              <w:spacing w:after="20"/>
              <w:ind w:left="20"/>
              <w:jc w:val="both"/>
            </w:pPr>
            <w:r>
              <w:rPr>
                <w:rFonts w:ascii="Times New Roman"/>
                <w:b w:val="false"/>
                <w:i w:val="false"/>
                <w:color w:val="000000"/>
                <w:sz w:val="20"/>
              </w:rPr>
              <w:t>Бейбіт Бəкірұлы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w:t>
            </w:r>
          </w:p>
        </w:tc>
      </w:tr>
    </w:tbl>
    <w:bookmarkStart w:name="z157" w:id="125"/>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Г.Н.Әбдіқалықова, Б.Д.Батыршаев, Р.В. Скляр шығарылсын.</w:t>
      </w:r>
    </w:p>
    <w:bookmarkEnd w:id="125"/>
    <w:bookmarkStart w:name="z158" w:id="126"/>
    <w:p>
      <w:pPr>
        <w:spacing w:after="0"/>
        <w:ind w:left="0"/>
        <w:jc w:val="both"/>
      </w:pPr>
      <w:r>
        <w:rPr>
          <w:rFonts w:ascii="Times New Roman"/>
          <w:b w:val="false"/>
          <w:i w:val="false"/>
          <w:color w:val="000000"/>
          <w:sz w:val="28"/>
        </w:rPr>
        <w:t xml:space="preserve">
      27.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126"/>
    <w:bookmarkStart w:name="z159" w:id="12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w:t>
            </w:r>
          </w:p>
          <w:p>
            <w:pPr>
              <w:spacing w:after="20"/>
              <w:ind w:left="20"/>
              <w:jc w:val="both"/>
            </w:pPr>
            <w:r>
              <w:rPr>
                <w:rFonts w:ascii="Times New Roman"/>
                <w:b w:val="false"/>
                <w:i w:val="false"/>
                <w:color w:val="000000"/>
                <w:sz w:val="20"/>
              </w:rPr>
              <w:t>Ержан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Кеңес төрағасы;</w:t>
            </w:r>
          </w:p>
        </w:tc>
      </w:tr>
    </w:tbl>
    <w:bookmarkStart w:name="z160" w:id="128"/>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Ә.Ғ. Рақышева шығарылсын.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8" w:id="129"/>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29"/>
    <w:bookmarkStart w:name="z169" w:id="130"/>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30"/>
    <w:bookmarkStart w:name="z170" w:id="131"/>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 деген жолдан кейін мынадай мазмұндағы жолдармен толықтырылсын:</w:t>
      </w:r>
    </w:p>
    <w:bookmarkEnd w:id="131"/>
    <w:bookmarkStart w:name="z171" w:id="132"/>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32"/>
    <w:bookmarkStart w:name="z172" w:id="133"/>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33"/>
    <w:bookmarkStart w:name="z173" w:id="134"/>
    <w:p>
      <w:pPr>
        <w:spacing w:after="0"/>
        <w:ind w:left="0"/>
        <w:jc w:val="both"/>
      </w:pPr>
      <w:r>
        <w:rPr>
          <w:rFonts w:ascii="Times New Roman"/>
          <w:b w:val="false"/>
          <w:i w:val="false"/>
          <w:color w:val="000000"/>
          <w:sz w:val="28"/>
        </w:rPr>
        <w:t>
      мына жол:</w:t>
      </w:r>
    </w:p>
    <w:bookmarkEnd w:id="134"/>
    <w:bookmarkStart w:name="z174" w:id="135"/>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мынадай редакцияда жазылсын:</w:t>
      </w:r>
    </w:p>
    <w:bookmarkEnd w:id="135"/>
    <w:bookmarkStart w:name="z175" w:id="136"/>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136"/>
    <w:bookmarkStart w:name="z176" w:id="137"/>
    <w:p>
      <w:pPr>
        <w:spacing w:after="0"/>
        <w:ind w:left="0"/>
        <w:jc w:val="both"/>
      </w:pPr>
      <w:r>
        <w:rPr>
          <w:rFonts w:ascii="Times New Roman"/>
          <w:b w:val="false"/>
          <w:i w:val="false"/>
          <w:color w:val="000000"/>
          <w:sz w:val="28"/>
        </w:rPr>
        <w:t>
      "Ұлттық талдау орталығы" акционерлік коғамының басқарма төрағасы (келісім бойынша)" деген жол алып тасталсын.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183" w:id="138"/>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w:t>
      </w:r>
      <w:r>
        <w:br/>
      </w:r>
      <w:r>
        <w:rPr>
          <w:rFonts w:ascii="Times New Roman"/>
          <w:b/>
          <w:i w:val="false"/>
          <w:color w:val="000000"/>
        </w:rPr>
        <w:t>ҚҰРАМЫ</w:t>
      </w:r>
    </w:p>
    <w:bookmarkEnd w:id="13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Комиссия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Қауіпсіздік Кеңесінің хатшысы, Комиссия төрағасының орынбасары</w:t>
            </w:r>
          </w:p>
          <w:p>
            <w:pPr>
              <w:spacing w:after="20"/>
              <w:ind w:left="20"/>
              <w:jc w:val="both"/>
            </w:pPr>
            <w:r>
              <w:rPr>
                <w:rFonts w:ascii="Times New Roman"/>
                <w:b w:val="false"/>
                <w:i w:val="false"/>
                <w:color w:val="000000"/>
                <w:sz w:val="20"/>
              </w:rPr>
              <w:t>
Қазақстан Республикасы Қауіпсіздік Кеңесінің Құқық қорғау жүйесі бөлімінің меңгерушісі, Комиссия хатшысы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орынбасарлары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Төрағасы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министрі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кәсіпкерлерінің құқықтарын қорғау жөніндегі уәкіл (келісім бойынша)</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