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1cc6" w14:textId="52d1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Е.Н. Жиенбаевты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23 қазандағы № 190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Ержан Нұрланұлы Жиенбаев Қазақстан Республикасы Президентінің Əкімшілігі Басшысының орынбасары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