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fbca9" w14:textId="a1fb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алқасының төрағасы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 қазандағы № 180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2, 7-тармақтарына, </w:t>
      </w:r>
      <w:r>
        <w:rPr>
          <w:rFonts w:ascii="Times New Roman"/>
          <w:b w:val="false"/>
          <w:i w:val="false"/>
          <w:color w:val="000000"/>
          <w:sz w:val="28"/>
        </w:rPr>
        <w:t>34-бабы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1), 2), 8), 11-1) тармақшаларына, 3-тармағының 2) тармақшасына, 4-тармағына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Судья қызметіне: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7347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Нұр-Сұлтан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Сламбекова Айсулу Көшкінбайқызы;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Садықова Арайлым Төлегенқызы;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Досова Илиада Нурдәулетқызы;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Сабырбаева Мереке Ерболқызы;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Айтжанова Ұлболсын Әбдіқапылқызы;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Құстанов Рамазан Бұрымбайұлы;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2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Избағамбетова Сандуғаш Жақияқызы;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Қуанышев Жанас Базарұлы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Байғанин аудандық сотының төрағасы қызметінен босатыла отырып;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Ташымбаев Саят Қуатбекұлы;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 Дархан Қыдырбекұлы;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 ауданының № 2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Тұрысбаев Қадіржан Әшірбекұлы;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Жұмаділова Жанар Ғабды-Фазылқызы;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Ғалымова Жаннұр Маратқызы;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Әубәкір Айнұр Әмірбекқызы;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Құдайбергенова Арайлым Қайратбекқызы;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Абай Әділханұлы;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Саржанов Жамбыл Сатыбалдыұлы;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Зайнуллина Шара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Бәйтерек ауданы № 2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Жақсылықова Гүлназ Абдықадырқызы;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Батталов Мадияр Маратұлы;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Серғазин Серік Боранбайұлы;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Жанақаев Нұрлан Оразбекұлы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Қамысты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Ділтаева Майра Игілікқызы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осы облыстың Қарасу ауданы № 2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Жаңақорған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Рысқұлов Эльдар Ескендірұлы;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Кенжеева Лариса Мәдениетқызы;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қаласының № 2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Биғазиева Гаухар Ерғалиқызы;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Бердімұратов Әнуар Еркінұлы;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ауданның № 2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Кочубаев Асылхан Болатұлы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қаласының мамандандырылған әкімшілік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Отаубаева Айгүл Бахрамқызы;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Рүстем Байсейіт Мамасейітұлы;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Жүсіпжанова Гүлшат Сәлімжанқызы;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қалалық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Сапарбек Аида;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Пірнияз Зиядинхан Әбдібайұлы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облыстық сотының қылмыстық істер жөніндегі сот алқасының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 бойынша: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аудандық сотына</w:t>
            </w:r>
          </w:p>
        </w:tc>
        <w:tc>
          <w:tcPr>
            <w:tcW w:w="7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Жанғұлова Альнара Бөкөйханқызы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Атқаратын қызметінен: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4"/>
        <w:gridCol w:w="7886"/>
      </w:tblGrid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Шымкент қалалық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Орынбаева Лаура Орынбайқызы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аудандық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Жанәбілов Қайрат Сайлаубекұлы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Исенова Шахарман Тоқанқызы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қалалық сотының төрағасы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Мәмбетов Біржан Екпінұлы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Әулиекөл аудандық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Остапчук Ольга Сергеевна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Әлібекова Әсем Серікқызы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қалалық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Пазылов Болат Самадинұлы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Түпқараған аудандық сотының төрағасы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Тұржанов Нұртуған Пірекешұлы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өкілеттігін тоқтата отырып, 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Ғабит Мүсірепов атындағы ауданның № 2 аудандық сотының төрағасы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 Мейрам Базарбайұлы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судья өкілеттігін тоқтата отырып, 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Дусалиев Ерубай Эдрисұлы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 тілегі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Османов Бақытжан Әбдіжәлелұлы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бойынша: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аудандық сотының төрағасы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 Қанат Әбдуұлы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өкілеттік мерзімінің өтуіне байланысты, осы соттың судьясы болып қалдыра отырып</w:t>
            </w:r>
          </w:p>
        </w:tc>
      </w:tr>
      <w:tr>
        <w:trPr>
          <w:trHeight w:val="30" w:hRule="atLeast"/>
        </w:trPr>
        <w:tc>
          <w:tcPr>
            <w:tcW w:w="4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Түрксіб аудандық сотының судьясы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Хасанова Бибігүл Төлегенқызы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тәртіптік теріс қылық жасағаны үшін судья қызметінен босату қажеттілігі туралы Сот жюриінің шешімі бойынша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