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51ce" w14:textId="1145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“Мемлекеттік билік органдары жүйесіндегі кадр саясатының кейбір мәселелері туралы” Қазақстан Республикасы Президентінің 2002 жылғы 29 наурыздағы № 828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18 қыркүйектегі № 154 Жарлығы. Күші жойылды - Қазақстан Республикасы Президентінің 2023 жылғы 31 шілдедегі № 290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“Мемлекеттік билік органдары жүйесіндегі кадр саясатының кейбір мәселелері туралы” Қазақстан Республикасы Президентінің 2002 жылғы 29 наурыздағы № 828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17, 212-құжат) мынадай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тағайындалатын, оның ұсынуы бойынша сайланатын, сондай-ақ Қазақстан Республикасы Президенті Әкімшілігінің келісімі бойынша тағайындалатын өзге де лауазымды адамдардың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істер, қорғаныс, ішкі істер министрлері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 Кеңсесінің Басшысы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