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d33" w14:textId="a482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6 қыркүйектегі № 149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актілеріне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Президентiнiң жанындағы Кешiрiм жасау мәселелерi жөнiндегi комиссия туралы" Қазақстан Республикасы Президентінің 2006 жылғы 5 шілдедегі № 140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254-құжат):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Республикасы Президентiнiң жанындағы Кешiрiм жасау мәселелерi жөнiндегi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024"/>
        <w:gridCol w:w="8480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Әбілқасымқызы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Мұханбедианқызы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 (келісім бойынша);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А.Н. Жаилғанова, А.О. Шәкіров, Г.В. Ким шығарылсын;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№ 303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44-құжат):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 Құқықтық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43"/>
        <w:gridCol w:w="9765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Әбілқасымқызы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Конституциялық заңнама, сот жүйесі және құқық қорғау органдары комитетінің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Жайылғанова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Нұралықызы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агенттігінің төрағасы;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658"/>
        <w:gridCol w:w="8815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Жатқамбайұлы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агенттігінің төрағасы"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412"/>
        <w:gridCol w:w="9332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Жатқамбайұлы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іс-қимыл агенттігінің (Сыбайлас жемқорлыққа қарсы қызметтің) төрағасы";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Г.В. Ким, Д.Р. Құсдәулетов, А.О. Шәкіров шығарылсын.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