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7d4b" w14:textId="3b87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басқару жүйесін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13 маусымдағы № 12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және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Президентi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жүйесін және сыбайлас жемқорлыққа қарсы іс-қимылды одан әрі жетілдіру мақсатында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Мемлекеттік қызмет істері және сыбайлас жемқорлыққа қарсы іс-қимыл агенттігі Қазақстан Республикасының Мемлекеттік қызмет істері агенттігі болып қайта аталсын.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мемлекеттік қызмет және мемлекеттік көрсетілетін қызметтердің сапасының сақталуын бақылау саласындағы уәкілетті мемлекеттік орган болып табылады деп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қызмет істері және сыбайлас жемқорлыққа қарсы іс-қимыл агенттігінің Сыбайлас жемқорлыққа қарсы іс-қимыл ұлттық бюросы (Сыбайлас жемқорлыққа қарсы қызмет) Қазақстан Республикасының Президентiне тікелей бағынатын және есеп беретін мемлекеттік орган ретінде Қазақстан Республикасының Сыбайлас жемқорлыққа қарсы іс-қимыл агенттігі (Сыбайлас жемқорлыққа қарсы қызмет) болып қайта құрылсын.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іс-қимыл агенттігі (Сыбайлас жемқорлыққа қарсы қызмет) сыбайлас жемқорлық қылмыстық құқық бұзушылықтарын анықтауды, жолын кесуді, ашуды және тергеуді жүзеге асыратын құқық қорғау органы болып табылады деп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Әкімшілігі туралы ережені бекіту туралы" Қазақстан Республикасы Президентінің 2008 жылғы 11 наурыздағы № 552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12-13, 116-құжат) мынадай өзгеріс пен толықтыру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Президентіне тікелей бағынатын және есеп беретін мемлекеттік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және сыбайлас жемқорлыққа қарсы іс-қимыл агенттігі" деген 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қызмет істері агенттігі";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Сыбайлас жемқорлыққа қарсы іс-қимыл агенттігі (Сыбайлас жемқорлыққа қарсы қызмет)".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Президентінің Әкімшілігі Қазақстан Республикасы Қауіпсіздік Кеңесінің Аппаратымен бірлесіп бір ай мерзімде: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қарауына Қазақстан Республикасының Мемлекеттік қызмет істері агенттігінің және Қазақстан Республикасының Сыбайлас жемқорлыққа қарсы іс-қимыл агенттігінің (Сыбайлас жемқорлыққа қарсы қызмет) төрағаларымен бірлесіп: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агенттіктер туралы ережелердің жобаларын;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және сыбайлас жемқорлыққа қарсы іс-қимыл агенттігінің штат санын қайта бөлу жөнінде ұсыныстар енгізсін.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жөнінде өзге де шараларды қабылдасын.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