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c82" w14:textId="7ad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20 тамыздағы № 123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Қазақстан Республикасы Премьер-Министрінің орынбасары болып тағайындалсын, ол Қазақстан Республикасының Еңбек жəне халықты əлеуметтік қорғау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