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f9a7" w14:textId="9fff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билiк органдары жүйесіндегі кадр саясатының кейбiр мәселелерi туралы" Қазақстан Республикасы Президентінің 2002 жылғы 29 наурыздағы № 828 Жарлығына өзгерістер енгізу және Қазақстан Республикасы Президентінің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тамыздағы № 120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Жарлыққа қосымшаға сәйкес Қазақстан Республикасы Президентінің кейбір актілерінің күші жойылды деп танылсын.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 осы Жарлықтан туындайтын қажеттi шараларды қабылдасын.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актілерінің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2001 жылғы 5 шілдедегі № 648 және 2008 жылғы 21 сәуірдегі № 573 жарлықтарына өзгерістер енгізу туралы" Қазақстан Республикасы Президентінің 2010 жылғы 12 маусымдағы № 996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38, 324-құжат).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Жарлығына өзгерістер енгізу туралы" Қазақстан Республикасы Президентінің 2012 жылғы 27 қаңтардағы № 257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25, 345-құжат).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"Жекелеген мемлекеттік 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өзгерістер енгізу туралы" Қазақстан Республикасы Президентінің 2015 жылғы 26 тамыздағы № 75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46, 366-құжат).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Жарлығына толықтыру енгізу туралы" Қазақстан Республикасы Президентінің 2016 жылғы 29 тамыздағы № 313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46, 289-құжат).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кейбір жарлықтарына өзгерістер мен толықтырулар енгізу туралы" Қазақстан Республикасы Президентінің 2018 жылғы 26 ақпандағы № 643 Жарлығымен бекітілген Қазақстан Республикасы Президентінің кейбір жарлықтарына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8, 23-құжат).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"Жоғары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толықтырулар енгізу туралы" Қазақстан Республикасы Президентінің 2018 жылғы 25 желтоқсандағы № 805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НҚА электрондық түрдегі Эталондық бақылау банкі, 2019 жылғы 3 қаңтар).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