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e395" w14:textId="8d0e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Ғ.Н.Есқалиевті Батыс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13 маусымдағы № 11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Ғали Нəжімеденұлы Есқалиев Батыс Қазақстан облысының əкімі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