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e89" w14:textId="980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С.Ө.Трұмовты Маңғыстау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Серікбай Өтелгенұлы Трұмов Маңғыстау облысының 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