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bf65" w14:textId="d44b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А.С.Көлгіновті Нұр-Сұлтан қаласының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13 маусымдағы № 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Сейдірұлы Көлгінов Нұр-Сұлтан қаласының əкімі болып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