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3be7e" w14:textId="143be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М.С. Әшімбаевті Қазақстан Республикасы Президентінің көмекшісі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2019 жылғы 30 шілдедегі № 83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Мəулен Сағатханұлы Əшімбаев Қазақстан Республикасы Президентінің көмекшісі болып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