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8816" w14:textId="a718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А.Ғ.Балаеваны Қазақстан Республикасы Президентінің көмекшісі - Қазақстан Республикасы Президенті Әкімшілігінің өтініштерді қарауды бақылау бөлімінің меңгерушісі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22 шілдедегі № 78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Аида Ғалымқызы Балаева Қазақстан Республикасы Президентінің көмекшісі – Қазақстан Республикасы Президенті Əкімшілігінің Өтініштерді қарауды бақылау бөлімінің меңгерушісі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