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3502" w14:textId="20c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"Орталық коммуникациялар қызметі" республикалық мемлекеттік мекемесін құру және Қазақстан Республикасы Президентінің кейбір жарлықтарына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22 шілдедегі № 75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Қазақстан Республикасының 1995 жылғы 26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қаласында Қазақстан Республикасының Президенті жанындағы "Орталық коммуникациялар қызметі" республикалық мемлекеттік мекемесі (бұдан әрі – мекеме)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Мекеменің штат саны 33 бірлік мөлшерінде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Әкімшілігі мекемеге қатысты уәкілетті орган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Президенті мекеме директорын қызметке тағайындайды және қызметтен босатады деп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Ақпарат және қоғамдық даму министрлігінің "Орталық коммуникациялар қызметі" республикалық мемлекеттік мекемесін, оның мүлкін мекемеге бере отырып, таратсын;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ай мерзімде мекеменің жарғысын әзірлеп, белгіленген тәртіпте бекітуге енгізсін;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мекеменің мемлекеттік тіркелуін қамтамасыз етсін;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Жарлықтан туындайтын өзге де шараларды қабылдасын.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Президентінің Іс басқармасы Қазақстан Республикасы Қаржы министрлігімен бірлесіп, мекемені орналастыру үшін Қазақстан Республикасының заңнамасында белгіленген тәртіппен үй-жай бөлуді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Жарлыққа қосымшаға сәйкес Қазақстан Республикасы Президентінің кейбір жарлықтарына өзгеріс пен толықтырулар енгізілсін.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Жарлық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 ПЕН ТОЛЫҚТЫРУЛАР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Саяси мемлекеттік лауазымдар"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жолдан кейін: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республикалық мемлекеттік мекемесінің директоры"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жанындағы "Орталық коммуникациялар қызметі" республикалық мемлекеттік мекемесінің директоры".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саяси қызметшілердің жұмысын бағалауды жүргізетін уәкілетті адамдардың тізбесін бекіту туралы" Қазақстан Республикасы Президентінің 2016 жылғы 4 шілдедегі № 295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39, 230-құжат):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қызметшілердің жұмысын бағалауды жүргізетін уәкілетті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 Архивінің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Тұңғыш Президенті – Елбасы кітапханасының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республикалық мемлекеттік мекемесінің директоры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 Архивінің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Тұңғыш Президенті – Елбасы кітапханасының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республикалық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"Орталық коммуникациялар қызметі" республикалық мемлекеттік мекемесінің директоры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не оның тапсырмасы бойынша Қазақстан Республикасы Президенті Әкімшілігінің Басшысы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