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8f1a" w14:textId="1118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1 маусымдағы № 57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r>
              <w:br/>
            </w:r>
            <w:r>
              <w:rPr>
                <w:rFonts w:ascii="Times New Roman"/>
                <w:b w:val="false"/>
                <w:i w:val="false"/>
                <w:color w:val="000000"/>
                <w:sz w:val="20"/>
              </w:rPr>
              <w:t>(үзінді)</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Президентінің кейбір актілеріне енгізілетін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 маусымдағы</w:t>
            </w:r>
            <w:r>
              <w:br/>
            </w:r>
            <w:r>
              <w:rPr>
                <w:rFonts w:ascii="Times New Roman"/>
                <w:b w:val="false"/>
                <w:i w:val="false"/>
                <w:color w:val="000000"/>
                <w:sz w:val="20"/>
              </w:rPr>
              <w:t>№ 57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2000 ж., № 43, 503-құжат):</w:t>
      </w:r>
    </w:p>
    <w:bookmarkEnd w:id="4"/>
    <w:bookmarkStart w:name="z8" w:id="5"/>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мына:</w:t>
      </w:r>
    </w:p>
    <w:bookmarkEnd w:id="6"/>
    <w:bookmarkStart w:name="z12" w:id="7"/>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министрі",</w:t>
      </w:r>
    </w:p>
    <w:bookmarkEnd w:id="7"/>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bookmarkStart w:name="z10" w:id="8"/>
    <w:p>
      <w:pPr>
        <w:spacing w:after="0"/>
        <w:ind w:left="0"/>
        <w:jc w:val="both"/>
      </w:pPr>
      <w:r>
        <w:rPr>
          <w:rFonts w:ascii="Times New Roman"/>
          <w:b w:val="false"/>
          <w:i w:val="false"/>
          <w:color w:val="000000"/>
          <w:sz w:val="28"/>
        </w:rPr>
        <w:t>
      деген жолдар тиісінше мынадай редакцияда жазылсын:</w:t>
      </w:r>
    </w:p>
    <w:bookmarkEnd w:id="8"/>
    <w:bookmarkStart w:name="z11" w:id="9"/>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w:t>
      </w:r>
    </w:p>
    <w:bookmarkEnd w:id="9"/>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Президентінің жанындағы Мемлекеттік наградалар жөніндегі комиссияның құрамы туралы" Қазақстан Республикасы Президентінің 2002 жылғы 29 наурыздағы № 829 Жарлығында (Қазақстан Республикасының ПҮАЖ-ы, 2003 ж., № 41, 426-құжат):</w:t>
      </w:r>
    </w:p>
    <w:bookmarkStart w:name="z19" w:id="10"/>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Мемлекеттік наградалар жөніндегі комиссияның құрамына енгізілсін: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Тәжин</w:t>
            </w:r>
          </w:p>
          <w:p>
            <w:pPr>
              <w:spacing w:after="20"/>
              <w:ind w:left="20"/>
              <w:jc w:val="both"/>
            </w:pPr>
            <w:r>
              <w:rPr>
                <w:rFonts w:ascii="Times New Roman"/>
                <w:b w:val="false"/>
                <w:i w:val="false"/>
                <w:color w:val="000000"/>
                <w:sz w:val="20"/>
              </w:rPr>
              <w:t>
Марат Мұханбетқазыұлы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 төраға,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Онжанов</w:t>
            </w:r>
          </w:p>
          <w:p>
            <w:pPr>
              <w:spacing w:after="20"/>
              <w:ind w:left="20"/>
              <w:jc w:val="both"/>
            </w:pPr>
            <w:r>
              <w:rPr>
                <w:rFonts w:ascii="Times New Roman"/>
                <w:b w:val="false"/>
                <w:i w:val="false"/>
                <w:color w:val="000000"/>
                <w:sz w:val="20"/>
              </w:rPr>
              <w:t>
Нұрлан Баймолдаұлы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Кеңсесінің бастығы, төрағаның орынбасары;</w:t>
            </w:r>
          </w:p>
        </w:tc>
      </w:tr>
    </w:tbl>
    <w:bookmarkStart w:name="z20" w:id="11"/>
    <w:p>
      <w:pPr>
        <w:spacing w:after="0"/>
        <w:ind w:left="0"/>
        <w:jc w:val="both"/>
      </w:pPr>
      <w:r>
        <w:rPr>
          <w:rFonts w:ascii="Times New Roman"/>
          <w:b w:val="false"/>
          <w:i w:val="false"/>
          <w:color w:val="000000"/>
          <w:sz w:val="28"/>
        </w:rPr>
        <w:t>
      жоғарыда аталған Комиссияның құрамынан Г.Н. Әбдіқалықова, М.Б. Қасымбеков шығарылсын.</w:t>
      </w:r>
    </w:p>
    <w:bookmarkEnd w:id="11"/>
    <w:bookmarkStart w:name="z21" w:id="12"/>
    <w:p>
      <w:pPr>
        <w:spacing w:after="0"/>
        <w:ind w:left="0"/>
        <w:jc w:val="both"/>
      </w:pPr>
      <w:r>
        <w:rPr>
          <w:rFonts w:ascii="Times New Roman"/>
          <w:b w:val="false"/>
          <w:i w:val="false"/>
          <w:color w:val="000000"/>
          <w:sz w:val="28"/>
        </w:rPr>
        <w:t xml:space="preserve">
      4.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11, 125-құжат):</w:t>
      </w:r>
    </w:p>
    <w:bookmarkEnd w:id="12"/>
    <w:bookmarkStart w:name="z22" w:id="1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Адам құқықтары жөнiндегi комиссияның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w:t>
            </w:r>
          </w:p>
          <w:p>
            <w:pPr>
              <w:spacing w:after="20"/>
              <w:ind w:left="20"/>
              <w:jc w:val="both"/>
            </w:pPr>
            <w:r>
              <w:rPr>
                <w:rFonts w:ascii="Times New Roman"/>
                <w:b w:val="false"/>
                <w:i w:val="false"/>
                <w:color w:val="000000"/>
                <w:sz w:val="20"/>
              </w:rPr>
              <w:t xml:space="preserve">
Бердібек Машбекұлы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жəне халықты əлеуметтік қорғау министрі;</w:t>
            </w:r>
          </w:p>
        </w:tc>
      </w:tr>
    </w:tbl>
    <w:bookmarkStart w:name="z23" w:id="14"/>
    <w:p>
      <w:pPr>
        <w:spacing w:after="0"/>
        <w:ind w:left="0"/>
        <w:jc w:val="both"/>
      </w:pPr>
      <w:r>
        <w:rPr>
          <w:rFonts w:ascii="Times New Roman"/>
          <w:b w:val="false"/>
          <w:i w:val="false"/>
          <w:color w:val="000000"/>
          <w:sz w:val="28"/>
        </w:rPr>
        <w:t>
      мына: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w:t>
            </w:r>
          </w:p>
          <w:p>
            <w:pPr>
              <w:spacing w:after="20"/>
              <w:ind w:left="20"/>
              <w:jc w:val="both"/>
            </w:pPr>
            <w:r>
              <w:rPr>
                <w:rFonts w:ascii="Times New Roman"/>
                <w:b w:val="false"/>
                <w:i w:val="false"/>
                <w:color w:val="000000"/>
                <w:sz w:val="20"/>
              </w:rPr>
              <w:t>
Дәурен Әскербекұлы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министрі"</w:t>
            </w:r>
          </w:p>
        </w:tc>
      </w:tr>
    </w:tbl>
    <w:bookmarkStart w:name="z24" w:id="15"/>
    <w:p>
      <w:pPr>
        <w:spacing w:after="0"/>
        <w:ind w:left="0"/>
        <w:jc w:val="both"/>
      </w:pPr>
      <w:r>
        <w:rPr>
          <w:rFonts w:ascii="Times New Roman"/>
          <w:b w:val="false"/>
          <w:i w:val="false"/>
          <w:color w:val="000000"/>
          <w:sz w:val="28"/>
        </w:rPr>
        <w:t>
      деген жол мынадай редакцияда жазылсын: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w:t>
            </w:r>
          </w:p>
          <w:p>
            <w:pPr>
              <w:spacing w:after="20"/>
              <w:ind w:left="20"/>
              <w:jc w:val="both"/>
            </w:pPr>
            <w:r>
              <w:rPr>
                <w:rFonts w:ascii="Times New Roman"/>
                <w:b w:val="false"/>
                <w:i w:val="false"/>
                <w:color w:val="000000"/>
                <w:sz w:val="20"/>
              </w:rPr>
              <w:t>
Дәурен Әскербекұлы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министрі";</w:t>
            </w:r>
          </w:p>
        </w:tc>
      </w:tr>
    </w:tbl>
    <w:bookmarkStart w:name="z25" w:id="16"/>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М.Е. Әбілқасымова, Д.А. Кəлетаев шығарылсын.</w:t>
      </w:r>
    </w:p>
    <w:bookmarkEnd w:id="16"/>
    <w:bookmarkStart w:name="z26" w:id="17"/>
    <w:p>
      <w:pPr>
        <w:spacing w:after="0"/>
        <w:ind w:left="0"/>
        <w:jc w:val="both"/>
      </w:pPr>
      <w:r>
        <w:rPr>
          <w:rFonts w:ascii="Times New Roman"/>
          <w:b w:val="false"/>
          <w:i w:val="false"/>
          <w:color w:val="000000"/>
          <w:sz w:val="28"/>
        </w:rPr>
        <w:t xml:space="preserve">
      5. "Қазақстан Республикасы Президентiнiң жанындағы Әйелдер істері және отбасылық-демографиялық саясат жөнiндегi ұлттық комиссия туралы" Қазақстан Республикасы Президентінің 2006 жылғы 1 ақпандағы № 56 </w:t>
      </w:r>
      <w:r>
        <w:rPr>
          <w:rFonts w:ascii="Times New Roman"/>
          <w:b w:val="false"/>
          <w:i w:val="false"/>
          <w:color w:val="000000"/>
          <w:sz w:val="28"/>
        </w:rPr>
        <w:t>Жарлығында</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Әйелдер істері және отбасылық-демографиялық саясат жөнiндегi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және 2) тармақшаларында "Қазақстан Республикасында Гендерлік теңдіктің 2006-2016 жылдарға арналған стратегиясы" және "Қазақстан Республикасында Гендерлiк теңдiктiң 2006-2016 жылдарға арналған стратегиясын" деген сөздер тиісінше "Қазақстан Республикасындағы 2030 жылға дейінгі отбасылық және гендерлік саясат </w:t>
      </w:r>
      <w:r>
        <w:rPr>
          <w:rFonts w:ascii="Times New Roman"/>
          <w:b w:val="false"/>
          <w:i w:val="false"/>
          <w:color w:val="000000"/>
          <w:sz w:val="28"/>
        </w:rPr>
        <w:t>тұжырымдамасы</w:t>
      </w:r>
      <w:r>
        <w:rPr>
          <w:rFonts w:ascii="Times New Roman"/>
          <w:b w:val="false"/>
          <w:i w:val="false"/>
          <w:color w:val="000000"/>
          <w:sz w:val="28"/>
        </w:rPr>
        <w:t xml:space="preserve">" және "Қазақстан Республикасындағы 2030 жылға дейінгі отбасылық және гендерлік саясат </w:t>
      </w:r>
      <w:r>
        <w:rPr>
          <w:rFonts w:ascii="Times New Roman"/>
          <w:b w:val="false"/>
          <w:i w:val="false"/>
          <w:color w:val="000000"/>
          <w:sz w:val="28"/>
        </w:rPr>
        <w:t>тұжырымдамасын</w:t>
      </w:r>
      <w:r>
        <w:rPr>
          <w:rFonts w:ascii="Times New Roman"/>
          <w:b w:val="false"/>
          <w:i w:val="false"/>
          <w:color w:val="000000"/>
          <w:sz w:val="28"/>
        </w:rPr>
        <w:t>"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6) тармақшасында "Астана, Алматы қалалары" деген сөздер "Нұр-Сұлтан, Алматы және Шымкент қалалары" деген сөздермен ауыстырылсын;</w:t>
      </w:r>
    </w:p>
    <w:bookmarkStart w:name="z30"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Әйелдер істері және отбасылық-демографиялық саясат жөнiндегi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9"/>
    <w:bookmarkStart w:name="z31" w:id="20"/>
    <w:p>
      <w:pPr>
        <w:spacing w:after="0"/>
        <w:ind w:left="0"/>
        <w:jc w:val="both"/>
      </w:pPr>
      <w:r>
        <w:rPr>
          <w:rFonts w:ascii="Times New Roman"/>
          <w:b w:val="false"/>
          <w:i w:val="false"/>
          <w:color w:val="000000"/>
          <w:sz w:val="28"/>
        </w:rPr>
        <w:t>
      мына: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"Әбдіхалықова </w:t>
            </w:r>
          </w:p>
          <w:p>
            <w:pPr>
              <w:spacing w:after="20"/>
              <w:ind w:left="20"/>
              <w:jc w:val="both"/>
            </w:pPr>
            <w:r>
              <w:rPr>
                <w:rFonts w:ascii="Times New Roman"/>
                <w:b w:val="false"/>
                <w:i w:val="false"/>
                <w:color w:val="000000"/>
                <w:sz w:val="20"/>
              </w:rPr>
              <w:t xml:space="preserve">
Гүлшара Наушақызы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 төрайым",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"Ибрагимова </w:t>
            </w:r>
          </w:p>
          <w:p>
            <w:pPr>
              <w:spacing w:after="20"/>
              <w:ind w:left="20"/>
              <w:jc w:val="both"/>
            </w:pPr>
            <w:r>
              <w:rPr>
                <w:rFonts w:ascii="Times New Roman"/>
                <w:b w:val="false"/>
                <w:i w:val="false"/>
                <w:color w:val="000000"/>
                <w:sz w:val="20"/>
              </w:rPr>
              <w:t>
Ләззат Еркінқызы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 басқарма төрағасының орынбасары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w:t>
            </w:r>
          </w:p>
          <w:p>
            <w:pPr>
              <w:spacing w:after="20"/>
              <w:ind w:left="20"/>
              <w:jc w:val="both"/>
            </w:pPr>
            <w:r>
              <w:rPr>
                <w:rFonts w:ascii="Times New Roman"/>
                <w:b w:val="false"/>
                <w:i w:val="false"/>
                <w:color w:val="000000"/>
                <w:sz w:val="20"/>
              </w:rPr>
              <w:t>
Лаззат Керімқұлқызы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 төралқа төрағасы Хатшылығының басшысы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"Тұрсынбекова</w:t>
            </w:r>
          </w:p>
          <w:p>
            <w:pPr>
              <w:spacing w:after="20"/>
              <w:ind w:left="20"/>
              <w:jc w:val="both"/>
            </w:pPr>
            <w:r>
              <w:rPr>
                <w:rFonts w:ascii="Times New Roman"/>
                <w:b w:val="false"/>
                <w:i w:val="false"/>
                <w:color w:val="000000"/>
                <w:sz w:val="20"/>
              </w:rPr>
              <w:t>
Салтанат Пархатқызы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ерекше тапсырмалар бойынша аға көмекшісі"</w:t>
            </w:r>
          </w:p>
        </w:tc>
      </w:tr>
    </w:tbl>
    <w:bookmarkStart w:name="z32" w:id="21"/>
    <w:p>
      <w:pPr>
        <w:spacing w:after="0"/>
        <w:ind w:left="0"/>
        <w:jc w:val="both"/>
      </w:pPr>
      <w:r>
        <w:rPr>
          <w:rFonts w:ascii="Times New Roman"/>
          <w:b w:val="false"/>
          <w:i w:val="false"/>
          <w:color w:val="000000"/>
          <w:sz w:val="28"/>
        </w:rPr>
        <w:t>
      деген жолдар тиісінше мынадай редакцияда жазылсын: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"Әбдіқалықова </w:t>
            </w:r>
          </w:p>
          <w:p>
            <w:pPr>
              <w:spacing w:after="20"/>
              <w:ind w:left="20"/>
              <w:jc w:val="both"/>
            </w:pPr>
            <w:r>
              <w:rPr>
                <w:rFonts w:ascii="Times New Roman"/>
                <w:b w:val="false"/>
                <w:i w:val="false"/>
                <w:color w:val="000000"/>
                <w:sz w:val="20"/>
              </w:rPr>
              <w:t xml:space="preserve">
Гүлшара Наушақызы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төрайым",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"Ибрагимова </w:t>
            </w:r>
          </w:p>
          <w:p>
            <w:pPr>
              <w:spacing w:after="20"/>
              <w:ind w:left="20"/>
              <w:jc w:val="both"/>
            </w:pPr>
            <w:r>
              <w:rPr>
                <w:rFonts w:ascii="Times New Roman"/>
                <w:b w:val="false"/>
                <w:i w:val="false"/>
                <w:color w:val="000000"/>
                <w:sz w:val="20"/>
              </w:rPr>
              <w:t>
Ләззат Еркінқызы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қоғамының басқарма төрайымы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w:t>
            </w:r>
          </w:p>
          <w:p>
            <w:pPr>
              <w:spacing w:after="20"/>
              <w:ind w:left="20"/>
              <w:jc w:val="both"/>
            </w:pPr>
            <w:r>
              <w:rPr>
                <w:rFonts w:ascii="Times New Roman"/>
                <w:b w:val="false"/>
                <w:i w:val="false"/>
                <w:color w:val="000000"/>
                <w:sz w:val="20"/>
              </w:rPr>
              <w:t>
Лаззат Керімқұлқызы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 басқарма төрағасының орынбасары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"Тұрсынбекова</w:t>
            </w:r>
          </w:p>
          <w:p>
            <w:pPr>
              <w:spacing w:after="20"/>
              <w:ind w:left="20"/>
              <w:jc w:val="both"/>
            </w:pPr>
            <w:r>
              <w:rPr>
                <w:rFonts w:ascii="Times New Roman"/>
                <w:b w:val="false"/>
                <w:i w:val="false"/>
                <w:color w:val="000000"/>
                <w:sz w:val="20"/>
              </w:rPr>
              <w:t>
Салтанат Пархатқызы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қайраткері (келісім бойынша)".</w:t>
            </w:r>
          </w:p>
        </w:tc>
      </w:tr>
    </w:tbl>
    <w:bookmarkStart w:name="z33" w:id="22"/>
    <w:p>
      <w:pPr>
        <w:spacing w:after="0"/>
        <w:ind w:left="0"/>
        <w:jc w:val="both"/>
      </w:pPr>
      <w:r>
        <w:rPr>
          <w:rFonts w:ascii="Times New Roman"/>
          <w:b w:val="false"/>
          <w:i w:val="false"/>
          <w:color w:val="000000"/>
          <w:sz w:val="28"/>
        </w:rPr>
        <w:t xml:space="preserve">
      6.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3, 36-құжат):</w:t>
      </w:r>
    </w:p>
    <w:bookmarkEnd w:id="22"/>
    <w:bookmarkStart w:name="z34" w:id="23"/>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 өткізудің </w:t>
      </w:r>
      <w:r>
        <w:rPr>
          <w:rFonts w:ascii="Times New Roman"/>
          <w:b w:val="false"/>
          <w:i w:val="false"/>
          <w:color w:val="000000"/>
          <w:sz w:val="28"/>
        </w:rPr>
        <w:t>ережелерінде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12-тармақтарда</w:t>
      </w:r>
      <w:r>
        <w:rPr>
          <w:rFonts w:ascii="Times New Roman"/>
          <w:b w:val="false"/>
          <w:i w:val="false"/>
          <w:color w:val="000000"/>
          <w:sz w:val="28"/>
        </w:rPr>
        <w:t>:</w:t>
      </w:r>
    </w:p>
    <w:bookmarkStart w:name="z36" w:id="24"/>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министрлігі" деген сөздер "Қазақстан Республикасының Еңбек жəне халықты əлеуметтік қорғау министрлігі" деген сөздермен ауыстырылсын;</w:t>
      </w:r>
    </w:p>
    <w:bookmarkEnd w:id="24"/>
    <w:bookmarkStart w:name="z37" w:id="25"/>
    <w:p>
      <w:pPr>
        <w:spacing w:after="0"/>
        <w:ind w:left="0"/>
        <w:jc w:val="both"/>
      </w:pPr>
      <w:r>
        <w:rPr>
          <w:rFonts w:ascii="Times New Roman"/>
          <w:b w:val="false"/>
          <w:i w:val="false"/>
          <w:color w:val="000000"/>
          <w:sz w:val="28"/>
        </w:rPr>
        <w:t>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 туралы ережеде: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39" w:id="26"/>
    <w:p>
      <w:pPr>
        <w:spacing w:after="0"/>
        <w:ind w:left="0"/>
        <w:jc w:val="both"/>
      </w:pPr>
      <w:r>
        <w:rPr>
          <w:rFonts w:ascii="Times New Roman"/>
          <w:b w:val="false"/>
          <w:i w:val="false"/>
          <w:color w:val="000000"/>
          <w:sz w:val="28"/>
        </w:rPr>
        <w:t>
      "Қазақстан Республикасы Инвестициялар және даму министрлігінің" деген сөздер "Қазақстан Республикасының Индустрия және инфрақұрылымдық даму министрлігінің" деген сөздермен ауыстырылсын;</w:t>
      </w:r>
    </w:p>
    <w:bookmarkEnd w:id="26"/>
    <w:bookmarkStart w:name="z40" w:id="27"/>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27"/>
    <w:bookmarkStart w:name="z41" w:id="28"/>
    <w:p>
      <w:pPr>
        <w:spacing w:after="0"/>
        <w:ind w:left="0"/>
        <w:jc w:val="both"/>
      </w:pPr>
      <w:r>
        <w:rPr>
          <w:rFonts w:ascii="Times New Roman"/>
          <w:b w:val="false"/>
          <w:i w:val="false"/>
          <w:color w:val="000000"/>
          <w:sz w:val="28"/>
        </w:rPr>
        <w:t>
      "Қазақстан Республикасының Ақпарат және коммуникациялар министрі" деген жол мынадай редакцияда жазылсын:</w:t>
      </w:r>
    </w:p>
    <w:bookmarkEnd w:id="28"/>
    <w:bookmarkStart w:name="z42" w:id="29"/>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bookmarkEnd w:id="29"/>
    <w:bookmarkStart w:name="z43" w:id="30"/>
    <w:p>
      <w:pPr>
        <w:spacing w:after="0"/>
        <w:ind w:left="0"/>
        <w:jc w:val="both"/>
      </w:pPr>
      <w:r>
        <w:rPr>
          <w:rFonts w:ascii="Times New Roman"/>
          <w:b w:val="false"/>
          <w:i w:val="false"/>
          <w:color w:val="000000"/>
          <w:sz w:val="28"/>
        </w:rPr>
        <w:t xml:space="preserve">
      7.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32, 332-құжат):</w:t>
      </w:r>
    </w:p>
    <w:bookmarkEnd w:id="30"/>
    <w:bookmarkStart w:name="z44" w:id="3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31"/>
    <w:bookmarkStart w:name="z45" w:id="32"/>
    <w:p>
      <w:pPr>
        <w:spacing w:after="0"/>
        <w:ind w:left="0"/>
        <w:jc w:val="both"/>
      </w:pPr>
      <w:r>
        <w:rPr>
          <w:rFonts w:ascii="Times New Roman"/>
          <w:b w:val="false"/>
          <w:i w:val="false"/>
          <w:color w:val="000000"/>
          <w:sz w:val="28"/>
        </w:rPr>
        <w:t>
      мына:</w:t>
      </w:r>
    </w:p>
    <w:bookmarkEnd w:id="32"/>
    <w:bookmarkStart w:name="z46" w:id="33"/>
    <w:p>
      <w:pPr>
        <w:spacing w:after="0"/>
        <w:ind w:left="0"/>
        <w:jc w:val="both"/>
      </w:pPr>
      <w:r>
        <w:rPr>
          <w:rFonts w:ascii="Times New Roman"/>
          <w:b w:val="false"/>
          <w:i w:val="false"/>
          <w:color w:val="000000"/>
          <w:sz w:val="28"/>
        </w:rPr>
        <w:t>
      "Қазақстан Республикасының Қоғамдық даму министрі, Кеңес төрағасының орынбасары",</w:t>
      </w:r>
    </w:p>
    <w:bookmarkEnd w:id="33"/>
    <w:bookmarkStart w:name="z47" w:id="34"/>
    <w:p>
      <w:pPr>
        <w:spacing w:after="0"/>
        <w:ind w:left="0"/>
        <w:jc w:val="both"/>
      </w:pPr>
      <w:r>
        <w:rPr>
          <w:rFonts w:ascii="Times New Roman"/>
          <w:b w:val="false"/>
          <w:i w:val="false"/>
          <w:color w:val="000000"/>
          <w:sz w:val="28"/>
        </w:rPr>
        <w:t>
      "Қазақстан Республикасы Президенті Әкімшілігінің Ішкі саясат бөлімі меңгерушісінің орынбасары, Кеңес хатшысы",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"Споткай </w:t>
            </w:r>
          </w:p>
          <w:p>
            <w:pPr>
              <w:spacing w:after="20"/>
              <w:ind w:left="20"/>
              <w:jc w:val="both"/>
            </w:pPr>
            <w:r>
              <w:rPr>
                <w:rFonts w:ascii="Times New Roman"/>
                <w:b w:val="false"/>
                <w:i w:val="false"/>
                <w:color w:val="000000"/>
                <w:sz w:val="20"/>
              </w:rPr>
              <w:t>
Максим Александрович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"НҰР-Медиа" ЖШС бас директорының орынбасары, Қазақстан халқы Ассамблеясының "Жаңғыру жолы" республикалық жастар қозғалысының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"Газдиева</w:t>
            </w:r>
          </w:p>
          <w:p>
            <w:pPr>
              <w:spacing w:after="20"/>
              <w:ind w:left="20"/>
              <w:jc w:val="both"/>
            </w:pPr>
            <w:r>
              <w:rPr>
                <w:rFonts w:ascii="Times New Roman"/>
                <w:b w:val="false"/>
                <w:i w:val="false"/>
                <w:color w:val="000000"/>
                <w:sz w:val="20"/>
              </w:rPr>
              <w:t>
Белла Асланбекқызы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Родина ауылдық округінің әкімі, Қазақстан халқы Ассамблеясының мүшесі (келісім бойынша)"</w:t>
            </w:r>
          </w:p>
        </w:tc>
      </w:tr>
    </w:tbl>
    <w:bookmarkStart w:name="z48" w:id="35"/>
    <w:p>
      <w:pPr>
        <w:spacing w:after="0"/>
        <w:ind w:left="0"/>
        <w:jc w:val="both"/>
      </w:pPr>
      <w:r>
        <w:rPr>
          <w:rFonts w:ascii="Times New Roman"/>
          <w:b w:val="false"/>
          <w:i w:val="false"/>
          <w:color w:val="000000"/>
          <w:sz w:val="28"/>
        </w:rPr>
        <w:t>
      деген жолдар тиісінше мынадай редакцияда жазылсын:</w:t>
      </w:r>
    </w:p>
    <w:bookmarkEnd w:id="35"/>
    <w:bookmarkStart w:name="z49" w:id="36"/>
    <w:p>
      <w:pPr>
        <w:spacing w:after="0"/>
        <w:ind w:left="0"/>
        <w:jc w:val="both"/>
      </w:pPr>
      <w:r>
        <w:rPr>
          <w:rFonts w:ascii="Times New Roman"/>
          <w:b w:val="false"/>
          <w:i w:val="false"/>
          <w:color w:val="000000"/>
          <w:sz w:val="28"/>
        </w:rPr>
        <w:t>
      "Қазақстан Республикасының Ақпарат және қоғамдық даму министрі, Кеңес төрағасының орынбасары",</w:t>
      </w:r>
    </w:p>
    <w:bookmarkEnd w:id="36"/>
    <w:bookmarkStart w:name="z50" w:id="37"/>
    <w:p>
      <w:pPr>
        <w:spacing w:after="0"/>
        <w:ind w:left="0"/>
        <w:jc w:val="both"/>
      </w:pPr>
      <w:r>
        <w:rPr>
          <w:rFonts w:ascii="Times New Roman"/>
          <w:b w:val="false"/>
          <w:i w:val="false"/>
          <w:color w:val="000000"/>
          <w:sz w:val="28"/>
        </w:rPr>
        <w:t>
      "Ақпарат және қоғамдық даму вице-министрі, Кеңес хатшысы",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"Споткай </w:t>
            </w:r>
          </w:p>
          <w:p>
            <w:pPr>
              <w:spacing w:after="20"/>
              <w:ind w:left="20"/>
              <w:jc w:val="both"/>
            </w:pPr>
            <w:r>
              <w:rPr>
                <w:rFonts w:ascii="Times New Roman"/>
                <w:b w:val="false"/>
                <w:i w:val="false"/>
                <w:color w:val="000000"/>
                <w:sz w:val="20"/>
              </w:rPr>
              <w:t>
Максим Александрович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Otan" партиясы орталық аппаратының баспасөз қызметінің жетекшісі, "Жаңғыру жолы" Қазақстан халқы Ассамблеясы Республикалық жастар қозғалысының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"Газдиева</w:t>
            </w:r>
          </w:p>
          <w:p>
            <w:pPr>
              <w:spacing w:after="20"/>
              <w:ind w:left="20"/>
              <w:jc w:val="both"/>
            </w:pPr>
            <w:r>
              <w:rPr>
                <w:rFonts w:ascii="Times New Roman"/>
                <w:b w:val="false"/>
                <w:i w:val="false"/>
                <w:color w:val="000000"/>
                <w:sz w:val="20"/>
              </w:rPr>
              <w:t>
Белла Асланбекқызы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академиясының Ақмола облысы бойынша филиалының директоры, Қазақстан халқы Ассамблеясының мүшесі (келісім бойынша)";</w:t>
            </w:r>
          </w:p>
        </w:tc>
      </w:tr>
    </w:tbl>
    <w:bookmarkStart w:name="z51" w:id="38"/>
    <w:p>
      <w:pPr>
        <w:spacing w:after="0"/>
        <w:ind w:left="0"/>
        <w:jc w:val="both"/>
      </w:pPr>
      <w:r>
        <w:rPr>
          <w:rFonts w:ascii="Times New Roman"/>
          <w:b w:val="false"/>
          <w:i w:val="false"/>
          <w:color w:val="000000"/>
          <w:sz w:val="28"/>
        </w:rPr>
        <w:t>
      "Қазақстан Республикасының Ақпарат және қоғамдық даму министрі, Кеңес төрағасының орынбасары" деген жолдың алдында мынадай мазмұндағы жолмен толықтырылсын:</w:t>
      </w:r>
    </w:p>
    <w:bookmarkEnd w:id="38"/>
    <w:p>
      <w:pPr>
        <w:spacing w:after="0"/>
        <w:ind w:left="0"/>
        <w:jc w:val="both"/>
      </w:pPr>
      <w:r>
        <w:rPr>
          <w:rFonts w:ascii="Times New Roman"/>
          <w:b w:val="false"/>
          <w:i w:val="false"/>
          <w:color w:val="000000"/>
          <w:sz w:val="28"/>
        </w:rPr>
        <w:t>
      "Қазақстан Республикасы Премьер-Министрінің орынбасары, Кеңес төрағасы";</w:t>
      </w:r>
    </w:p>
    <w:p>
      <w:pPr>
        <w:spacing w:after="0"/>
        <w:ind w:left="0"/>
        <w:jc w:val="both"/>
      </w:pPr>
      <w:r>
        <w:rPr>
          <w:rFonts w:ascii="Times New Roman"/>
          <w:b w:val="false"/>
          <w:i w:val="false"/>
          <w:color w:val="000000"/>
          <w:sz w:val="28"/>
        </w:rPr>
        <w:t>
      "Қазақстан Республикасы Ауыл шаруашылығы вице-министрі"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
      "Қазақстан Республикасы Ішкі істер министрлігінің Әкімшілік полиция комитетінің төрағасы",</w:t>
      </w:r>
    </w:p>
    <w:p>
      <w:pPr>
        <w:spacing w:after="0"/>
        <w:ind w:left="0"/>
        <w:jc w:val="both"/>
      </w:pPr>
      <w:r>
        <w:rPr>
          <w:rFonts w:ascii="Times New Roman"/>
          <w:b w:val="false"/>
          <w:i w:val="false"/>
          <w:color w:val="000000"/>
          <w:sz w:val="28"/>
        </w:rPr>
        <w:t>
      "Қазақстан Республикасы Қарулы Күштері Бас штабы бастығының орынбасары";</w:t>
      </w:r>
    </w:p>
    <w:bookmarkStart w:name="z52" w:id="39"/>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Нұрғожин </w:t>
            </w:r>
          </w:p>
          <w:p>
            <w:pPr>
              <w:spacing w:after="20"/>
              <w:ind w:left="20"/>
              <w:jc w:val="both"/>
            </w:pPr>
            <w:r>
              <w:rPr>
                <w:rFonts w:ascii="Times New Roman"/>
                <w:b w:val="false"/>
                <w:i w:val="false"/>
                <w:color w:val="000000"/>
                <w:sz w:val="20"/>
              </w:rPr>
              <w:t>
Әділет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IT-стартаптар технопаркінің бас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Абдуллаев </w:t>
            </w:r>
          </w:p>
          <w:p>
            <w:pPr>
              <w:spacing w:after="20"/>
              <w:ind w:left="20"/>
              <w:jc w:val="both"/>
            </w:pPr>
            <w:r>
              <w:rPr>
                <w:rFonts w:ascii="Times New Roman"/>
                <w:b w:val="false"/>
                <w:i w:val="false"/>
                <w:color w:val="000000"/>
                <w:sz w:val="20"/>
              </w:rPr>
              <w:t>
Расул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KEX маркетингтік агенттігінің негізін қалаушысын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Жакиев </w:t>
            </w:r>
          </w:p>
          <w:p>
            <w:pPr>
              <w:spacing w:after="20"/>
              <w:ind w:left="20"/>
              <w:jc w:val="both"/>
            </w:pPr>
            <w:r>
              <w:rPr>
                <w:rFonts w:ascii="Times New Roman"/>
                <w:b w:val="false"/>
                <w:i w:val="false"/>
                <w:color w:val="000000"/>
                <w:sz w:val="20"/>
              </w:rPr>
              <w:t>
Нұрхат Қуандықұлы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Университетінің ғылыми қызметкері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Алябьева </w:t>
            </w:r>
          </w:p>
          <w:p>
            <w:pPr>
              <w:spacing w:after="20"/>
              <w:ind w:left="20"/>
              <w:jc w:val="both"/>
            </w:pPr>
            <w:r>
              <w:rPr>
                <w:rFonts w:ascii="Times New Roman"/>
                <w:b w:val="false"/>
                <w:i w:val="false"/>
                <w:color w:val="000000"/>
                <w:sz w:val="20"/>
              </w:rPr>
              <w:t>
Анна Розматовна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гимнастикадан халықаралық дәрежедегі спорт шебері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Ордабаев </w:t>
            </w:r>
          </w:p>
          <w:p>
            <w:pPr>
              <w:spacing w:after="20"/>
              <w:ind w:left="20"/>
              <w:jc w:val="both"/>
            </w:pPr>
            <w:r>
              <w:rPr>
                <w:rFonts w:ascii="Times New Roman"/>
                <w:b w:val="false"/>
                <w:i w:val="false"/>
                <w:color w:val="000000"/>
                <w:sz w:val="20"/>
              </w:rPr>
              <w:t>
Олжас Темірбекұлы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"Атамекен" Ұлттық кәсіпкерлер палатасы Басқарма төрағасының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Бахретдинов </w:t>
            </w:r>
          </w:p>
          <w:p>
            <w:pPr>
              <w:spacing w:after="20"/>
              <w:ind w:left="20"/>
              <w:jc w:val="both"/>
            </w:pPr>
            <w:r>
              <w:rPr>
                <w:rFonts w:ascii="Times New Roman"/>
                <w:b w:val="false"/>
                <w:i w:val="false"/>
                <w:color w:val="000000"/>
                <w:sz w:val="20"/>
              </w:rPr>
              <w:t>
Уалихан Қабимоллаұлы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"Ұлан-ғайыр Дала Елі" қоғамдық бірлестігінің директоры, Назарбаев орталығы жанындағы "Орталық Азия БҰҰ Моделі" үйлестіру орталығының жетекшісі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Тосқанбаев </w:t>
            </w:r>
          </w:p>
          <w:p>
            <w:pPr>
              <w:spacing w:after="20"/>
              <w:ind w:left="20"/>
              <w:jc w:val="both"/>
            </w:pPr>
            <w:r>
              <w:rPr>
                <w:rFonts w:ascii="Times New Roman"/>
                <w:b w:val="false"/>
                <w:i w:val="false"/>
                <w:color w:val="000000"/>
                <w:sz w:val="20"/>
              </w:rPr>
              <w:t xml:space="preserve">
Арман Айдосұлы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Жас кәсіпкерлер қауымдастығының жетекшісі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w:t>
            </w:r>
          </w:p>
          <w:p>
            <w:pPr>
              <w:spacing w:after="20"/>
              <w:ind w:left="20"/>
              <w:jc w:val="both"/>
            </w:pPr>
            <w:r>
              <w:rPr>
                <w:rFonts w:ascii="Times New Roman"/>
                <w:b w:val="false"/>
                <w:i w:val="false"/>
                <w:color w:val="000000"/>
                <w:sz w:val="20"/>
              </w:rPr>
              <w:t>
Лейла Ерназарқызы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студенттік үкіметінің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Ерниязова</w:t>
            </w:r>
          </w:p>
          <w:p>
            <w:pPr>
              <w:spacing w:after="20"/>
              <w:ind w:left="20"/>
              <w:jc w:val="both"/>
            </w:pPr>
            <w:r>
              <w:rPr>
                <w:rFonts w:ascii="Times New Roman"/>
                <w:b w:val="false"/>
                <w:i w:val="false"/>
                <w:color w:val="000000"/>
                <w:sz w:val="20"/>
              </w:rPr>
              <w:t>
Айсұлу</w:t>
            </w:r>
          </w:p>
          <w:p>
            <w:pPr>
              <w:spacing w:after="20"/>
              <w:ind w:left="20"/>
              <w:jc w:val="both"/>
            </w:pPr>
            <w:r>
              <w:rPr>
                <w:rFonts w:ascii="Times New Roman"/>
                <w:b w:val="false"/>
                <w:i w:val="false"/>
                <w:color w:val="000000"/>
                <w:sz w:val="20"/>
              </w:rPr>
              <w:t>
Әлімжанқызы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лигасы" қоғамдық қорының төрағасы, "G 38" жастар қозғалысының көшбасшысы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Шайжүнісова </w:t>
            </w:r>
          </w:p>
          <w:p>
            <w:pPr>
              <w:spacing w:after="20"/>
              <w:ind w:left="20"/>
              <w:jc w:val="both"/>
            </w:pPr>
            <w:r>
              <w:rPr>
                <w:rFonts w:ascii="Times New Roman"/>
                <w:b w:val="false"/>
                <w:i w:val="false"/>
                <w:color w:val="000000"/>
                <w:sz w:val="20"/>
              </w:rPr>
              <w:t>
Динара Ғапланқызы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корпоративтік қорының директоры (келісім бойынша);</w:t>
            </w:r>
          </w:p>
        </w:tc>
      </w:tr>
    </w:tbl>
    <w:bookmarkStart w:name="z53" w:id="40"/>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Қазақстан Республикасының Мемлекеттік хатшысы, Қазақстан Республикасы Қорғаныс министрінің орынбасары, Қазақстан Республикасының Ішкі істер министрі, Қазақстан Республикасының Әділет министрі, Қазақстан Республикасының Ақпарат және коммуникациялар министрі, Қазақстан Республикасының Қаржы министрі, Қазақстан Республикасының Энергетика министрі, "Жастар" ғылыми-зерттеу орталығының директоры, "Жас Ұлан" бірыңғай балалар-жасөспірімдер ұйымы" республикалық қоғамдық бірлестігінің төрағасы, Әбділов Ә.С., Әуесбай Қ.Ә., Ержанова А.М., Здоровец М.В., Құдайберген Қ., Маратов Ж., Мектепбаева Д.Қ., Мельниченко Ю.В. Мырзахметов А.И., Назарбаева Д.Н., Нұрахметов Н.М., Сарин Қ.А., Омаров А.Қ., Хаматдинова А.Н. шығарылсын.</w:t>
      </w:r>
    </w:p>
    <w:bookmarkEnd w:id="40"/>
    <w:bookmarkStart w:name="z54" w:id="41"/>
    <w:p>
      <w:pPr>
        <w:spacing w:after="0"/>
        <w:ind w:left="0"/>
        <w:jc w:val="both"/>
      </w:pPr>
      <w:r>
        <w:rPr>
          <w:rFonts w:ascii="Times New Roman"/>
          <w:b w:val="false"/>
          <w:i w:val="false"/>
          <w:color w:val="000000"/>
          <w:sz w:val="28"/>
        </w:rPr>
        <w:t>
      8. ҚБП.</w:t>
      </w:r>
    </w:p>
    <w:bookmarkEnd w:id="41"/>
    <w:bookmarkStart w:name="z55" w:id="42"/>
    <w:p>
      <w:pPr>
        <w:spacing w:after="0"/>
        <w:ind w:left="0"/>
        <w:jc w:val="both"/>
      </w:pPr>
      <w:r>
        <w:rPr>
          <w:rFonts w:ascii="Times New Roman"/>
          <w:b w:val="false"/>
          <w:i w:val="false"/>
          <w:color w:val="000000"/>
          <w:sz w:val="28"/>
        </w:rPr>
        <w:t xml:space="preserve">
      9.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w:t>
      </w:r>
    </w:p>
    <w:bookmarkEnd w:id="42"/>
    <w:bookmarkStart w:name="z56" w:id="4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74-тармақта</w:t>
      </w:r>
      <w:r>
        <w:rPr>
          <w:rFonts w:ascii="Times New Roman"/>
          <w:b w:val="false"/>
          <w:i w:val="false"/>
          <w:color w:val="000000"/>
          <w:sz w:val="28"/>
        </w:rPr>
        <w:t>:</w:t>
      </w:r>
    </w:p>
    <w:bookmarkStart w:name="z58" w:id="44"/>
    <w:p>
      <w:pPr>
        <w:spacing w:after="0"/>
        <w:ind w:left="0"/>
        <w:jc w:val="both"/>
      </w:pPr>
      <w:r>
        <w:rPr>
          <w:rFonts w:ascii="Times New Roman"/>
          <w:b w:val="false"/>
          <w:i w:val="false"/>
          <w:color w:val="000000"/>
          <w:sz w:val="28"/>
        </w:rPr>
        <w:t>
      "Астана, Алматы қалаларының" деген сөздер "Нұр-Сұлтан, Алматы және Шымкент қалаларының" деген сөздермен ауыстырылсын;</w:t>
      </w:r>
    </w:p>
    <w:bookmarkEnd w:id="44"/>
    <w:bookmarkStart w:name="z59" w:id="45"/>
    <w:p>
      <w:pPr>
        <w:spacing w:after="0"/>
        <w:ind w:left="0"/>
        <w:jc w:val="both"/>
      </w:pPr>
      <w:r>
        <w:rPr>
          <w:rFonts w:ascii="Times New Roman"/>
          <w:b w:val="false"/>
          <w:i w:val="false"/>
          <w:color w:val="000000"/>
          <w:sz w:val="28"/>
        </w:rPr>
        <w:t xml:space="preserve">
      жоғарыда аталған Жарлықпен құрылған Мемлекеттік рәміздер және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5"/>
    <w:bookmarkStart w:name="z60" w:id="46"/>
    <w:p>
      <w:pPr>
        <w:spacing w:after="0"/>
        <w:ind w:left="0"/>
        <w:jc w:val="both"/>
      </w:pPr>
      <w:r>
        <w:rPr>
          <w:rFonts w:ascii="Times New Roman"/>
          <w:b w:val="false"/>
          <w:i w:val="false"/>
          <w:color w:val="000000"/>
          <w:sz w:val="28"/>
        </w:rPr>
        <w:t>
      мына:</w:t>
      </w:r>
    </w:p>
    <w:bookmarkEnd w:id="46"/>
    <w:bookmarkStart w:name="z61" w:id="47"/>
    <w:p>
      <w:pPr>
        <w:spacing w:after="0"/>
        <w:ind w:left="0"/>
        <w:jc w:val="both"/>
      </w:pPr>
      <w:r>
        <w:rPr>
          <w:rFonts w:ascii="Times New Roman"/>
          <w:b w:val="false"/>
          <w:i w:val="false"/>
          <w:color w:val="000000"/>
          <w:sz w:val="28"/>
        </w:rPr>
        <w:t>
      "Қазақстан Республикасының Инвестициялар және даму министрі",</w:t>
      </w:r>
    </w:p>
    <w:bookmarkEnd w:id="47"/>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bookmarkStart w:name="z62" w:id="48"/>
    <w:p>
      <w:pPr>
        <w:spacing w:after="0"/>
        <w:ind w:left="0"/>
        <w:jc w:val="both"/>
      </w:pPr>
      <w:r>
        <w:rPr>
          <w:rFonts w:ascii="Times New Roman"/>
          <w:b w:val="false"/>
          <w:i w:val="false"/>
          <w:color w:val="000000"/>
          <w:sz w:val="28"/>
        </w:rPr>
        <w:t>
      деген жолдар тиісінше мынадай редакцияда жазылсын:</w:t>
      </w:r>
    </w:p>
    <w:bookmarkEnd w:id="4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bookmarkStart w:name="z63" w:id="49"/>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6) тармақшасында:</w:t>
      </w:r>
    </w:p>
    <w:bookmarkStart w:name="z65" w:id="50"/>
    <w:p>
      <w:pPr>
        <w:spacing w:after="0"/>
        <w:ind w:left="0"/>
        <w:jc w:val="both"/>
      </w:pPr>
      <w:r>
        <w:rPr>
          <w:rFonts w:ascii="Times New Roman"/>
          <w:b w:val="false"/>
          <w:i w:val="false"/>
          <w:color w:val="000000"/>
          <w:sz w:val="28"/>
        </w:rPr>
        <w:t>
      "Астана, Алматы қалаларының" деген сөздер "Нұр-Сұлтан, Алматы және Шымкент қалаларының" деген сөздермен ауыстырылсын.</w:t>
      </w:r>
    </w:p>
    <w:bookmarkEnd w:id="50"/>
    <w:bookmarkStart w:name="z66" w:id="51"/>
    <w:p>
      <w:pPr>
        <w:spacing w:after="0"/>
        <w:ind w:left="0"/>
        <w:jc w:val="both"/>
      </w:pPr>
      <w:r>
        <w:rPr>
          <w:rFonts w:ascii="Times New Roman"/>
          <w:b w:val="false"/>
          <w:i w:val="false"/>
          <w:color w:val="000000"/>
          <w:sz w:val="28"/>
        </w:rPr>
        <w:t xml:space="preserve">
      10. "Қазақстан Республикасы Президентінің жанындағы Мұнай-газ кеңесі туралы" Қазақстан Республикасы Президентінің 2012 жылғы 14 наурыздағы № 285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2012 ж., № 36, 477-құжат):</w:t>
      </w:r>
    </w:p>
    <w:bookmarkEnd w:id="51"/>
    <w:bookmarkStart w:name="z67" w:id="5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Мұнай-газ кеңесінің </w:t>
      </w:r>
      <w:r>
        <w:rPr>
          <w:rFonts w:ascii="Times New Roman"/>
          <w:b w:val="false"/>
          <w:i w:val="false"/>
          <w:color w:val="000000"/>
          <w:sz w:val="28"/>
        </w:rPr>
        <w:t>құрамында</w:t>
      </w:r>
      <w:r>
        <w:rPr>
          <w:rFonts w:ascii="Times New Roman"/>
          <w:b w:val="false"/>
          <w:i w:val="false"/>
          <w:color w:val="000000"/>
          <w:sz w:val="28"/>
        </w:rPr>
        <w:t>:</w:t>
      </w:r>
    </w:p>
    <w:bookmarkEnd w:id="52"/>
    <w:bookmarkStart w:name="z68" w:id="53"/>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 деген жол мынадай редакцияда жазылсын:</w:t>
      </w:r>
    </w:p>
    <w:bookmarkEnd w:id="53"/>
    <w:bookmarkStart w:name="z69" w:id="54"/>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bookmarkEnd w:id="54"/>
    <w:bookmarkStart w:name="z70" w:id="55"/>
    <w:p>
      <w:pPr>
        <w:spacing w:after="0"/>
        <w:ind w:left="0"/>
        <w:jc w:val="both"/>
      </w:pPr>
      <w:r>
        <w:rPr>
          <w:rFonts w:ascii="Times New Roman"/>
          <w:b w:val="false"/>
          <w:i w:val="false"/>
          <w:color w:val="000000"/>
          <w:sz w:val="28"/>
        </w:rPr>
        <w:t xml:space="preserve">
      11.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бекіту туралы" Қазақстан Республикасы Президентінің 2013 жылғы 24 маусымдағы № 587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38, 548-құжат):</w:t>
      </w:r>
    </w:p>
    <w:bookmarkEnd w:id="55"/>
    <w:bookmarkStart w:name="z71" w:id="56"/>
    <w:p>
      <w:pPr>
        <w:spacing w:after="0"/>
        <w:ind w:left="0"/>
        <w:jc w:val="both"/>
      </w:pPr>
      <w:r>
        <w:rPr>
          <w:rFonts w:ascii="Times New Roman"/>
          <w:b w:val="false"/>
          <w:i w:val="false"/>
          <w:color w:val="000000"/>
          <w:sz w:val="28"/>
        </w:rPr>
        <w:t xml:space="preserve">
      жоғарыда аталған Жарлықпен бекітілген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w:t>
      </w:r>
      <w:r>
        <w:rPr>
          <w:rFonts w:ascii="Times New Roman"/>
          <w:b w:val="false"/>
          <w:i w:val="false"/>
          <w:color w:val="000000"/>
          <w:sz w:val="28"/>
        </w:rPr>
        <w:t>ережеде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3" w:id="57"/>
    <w:p>
      <w:pPr>
        <w:spacing w:after="0"/>
        <w:ind w:left="0"/>
        <w:jc w:val="both"/>
      </w:pPr>
      <w:r>
        <w:rPr>
          <w:rFonts w:ascii="Times New Roman"/>
          <w:b w:val="false"/>
          <w:i w:val="false"/>
          <w:color w:val="000000"/>
          <w:sz w:val="28"/>
        </w:rPr>
        <w:t>
      "10. Терроризмге қарсы күрес жөніндегі республикалық жедел штабтың тұрақты мүшелері мыналар болып табылады:</w:t>
      </w:r>
    </w:p>
    <w:bookmarkEnd w:id="57"/>
    <w:p>
      <w:pPr>
        <w:spacing w:after="0"/>
        <w:ind w:left="0"/>
        <w:jc w:val="both"/>
      </w:pPr>
      <w:r>
        <w:rPr>
          <w:rFonts w:ascii="Times New Roman"/>
          <w:b w:val="false"/>
          <w:i w:val="false"/>
          <w:color w:val="000000"/>
          <w:sz w:val="28"/>
        </w:rPr>
        <w:t>
      1) Қазақстан Республикасының Ішкі істер министрі (басшының орынбасары);</w:t>
      </w:r>
    </w:p>
    <w:p>
      <w:pPr>
        <w:spacing w:after="0"/>
        <w:ind w:left="0"/>
        <w:jc w:val="both"/>
      </w:pPr>
      <w:r>
        <w:rPr>
          <w:rFonts w:ascii="Times New Roman"/>
          <w:b w:val="false"/>
          <w:i w:val="false"/>
          <w:color w:val="000000"/>
          <w:sz w:val="28"/>
        </w:rPr>
        <w:t>
      2) Қазақстан Республикасы Ұлттық қауіпсіздік комитеті Төрағасының орынбасары (басшының орынбасары);</w:t>
      </w:r>
    </w:p>
    <w:p>
      <w:pPr>
        <w:spacing w:after="0"/>
        <w:ind w:left="0"/>
        <w:jc w:val="both"/>
      </w:pPr>
      <w:r>
        <w:rPr>
          <w:rFonts w:ascii="Times New Roman"/>
          <w:b w:val="false"/>
          <w:i w:val="false"/>
          <w:color w:val="000000"/>
          <w:sz w:val="28"/>
        </w:rPr>
        <w:t>
      3) Қазақстан Республикасы Мемлекеттік күзет қызметінің бастығы;</w:t>
      </w:r>
    </w:p>
    <w:p>
      <w:pPr>
        <w:spacing w:after="0"/>
        <w:ind w:left="0"/>
        <w:jc w:val="both"/>
      </w:pPr>
      <w:r>
        <w:rPr>
          <w:rFonts w:ascii="Times New Roman"/>
          <w:b w:val="false"/>
          <w:i w:val="false"/>
          <w:color w:val="000000"/>
          <w:sz w:val="28"/>
        </w:rPr>
        <w:t>
      4) Қазақстан Республикасының Қорғаныс министрі;</w:t>
      </w:r>
    </w:p>
    <w:p>
      <w:pPr>
        <w:spacing w:after="0"/>
        <w:ind w:left="0"/>
        <w:jc w:val="both"/>
      </w:pPr>
      <w:r>
        <w:rPr>
          <w:rFonts w:ascii="Times New Roman"/>
          <w:b w:val="false"/>
          <w:i w:val="false"/>
          <w:color w:val="000000"/>
          <w:sz w:val="28"/>
        </w:rPr>
        <w:t>
      5) Қазақстан Республикасының Индустрия және инфрақұрылымдық даму министрі;</w:t>
      </w:r>
    </w:p>
    <w:p>
      <w:pPr>
        <w:spacing w:after="0"/>
        <w:ind w:left="0"/>
        <w:jc w:val="both"/>
      </w:pPr>
      <w:r>
        <w:rPr>
          <w:rFonts w:ascii="Times New Roman"/>
          <w:b w:val="false"/>
          <w:i w:val="false"/>
          <w:color w:val="000000"/>
          <w:sz w:val="28"/>
        </w:rPr>
        <w:t>
      6) Қазақстан Республикасының Ақпарат және қоғамдық даму министрі;</w:t>
      </w:r>
    </w:p>
    <w:p>
      <w:pPr>
        <w:spacing w:after="0"/>
        <w:ind w:left="0"/>
        <w:jc w:val="both"/>
      </w:pPr>
      <w:r>
        <w:rPr>
          <w:rFonts w:ascii="Times New Roman"/>
          <w:b w:val="false"/>
          <w:i w:val="false"/>
          <w:color w:val="000000"/>
          <w:sz w:val="28"/>
        </w:rPr>
        <w:t>
      7) Қазақстан Республикасының Цифрлық даму, қорғаныс және аэроғарыш өнеркәсібі министрі.</w:t>
      </w:r>
    </w:p>
    <w:p>
      <w:pPr>
        <w:spacing w:after="0"/>
        <w:ind w:left="0"/>
        <w:jc w:val="both"/>
      </w:pPr>
      <w:r>
        <w:rPr>
          <w:rFonts w:ascii="Times New Roman"/>
          <w:b w:val="false"/>
          <w:i w:val="false"/>
          <w:color w:val="000000"/>
          <w:sz w:val="28"/>
        </w:rPr>
        <w:t>
      Терроризмге қарсы күрес жөніндегі республикалық жедел штаб басшысының шешімі бойынша штабтың құрамына өзге де мемлекеттік органдардың басшылары енгізілуі мүмкін."</w:t>
      </w:r>
    </w:p>
    <w:bookmarkStart w:name="z74" w:id="58"/>
    <w:p>
      <w:pPr>
        <w:spacing w:after="0"/>
        <w:ind w:left="0"/>
        <w:jc w:val="both"/>
      </w:pPr>
      <w:r>
        <w:rPr>
          <w:rFonts w:ascii="Times New Roman"/>
          <w:b w:val="false"/>
          <w:i w:val="false"/>
          <w:color w:val="000000"/>
          <w:sz w:val="28"/>
        </w:rPr>
        <w:t xml:space="preserve">
      12.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39, 563-құжат):</w:t>
      </w:r>
    </w:p>
    <w:bookmarkEnd w:id="58"/>
    <w:bookmarkStart w:name="z75" w:id="5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59"/>
    <w:bookmarkStart w:name="z76" w:id="60"/>
    <w:p>
      <w:pPr>
        <w:spacing w:after="0"/>
        <w:ind w:left="0"/>
        <w:jc w:val="both"/>
      </w:pPr>
      <w:r>
        <w:rPr>
          <w:rFonts w:ascii="Times New Roman"/>
          <w:b w:val="false"/>
          <w:i w:val="false"/>
          <w:color w:val="000000"/>
          <w:sz w:val="28"/>
        </w:rPr>
        <w:t>
      6-тармақ мынадай редакцияда жазылсын:</w:t>
      </w:r>
    </w:p>
    <w:bookmarkEnd w:id="60"/>
    <w:bookmarkStart w:name="z77" w:id="61"/>
    <w:p>
      <w:pPr>
        <w:spacing w:after="0"/>
        <w:ind w:left="0"/>
        <w:jc w:val="both"/>
      </w:pPr>
      <w:r>
        <w:rPr>
          <w:rFonts w:ascii="Times New Roman"/>
          <w:b w:val="false"/>
          <w:i w:val="false"/>
          <w:color w:val="000000"/>
          <w:sz w:val="28"/>
        </w:rPr>
        <w:t xml:space="preserve">
      "6. Лауазымдары бойынша Қазақстан Республикасының Терроризмге қарсы орталығының мүшелері мыналар болып табылады: </w:t>
      </w:r>
    </w:p>
    <w:bookmarkEnd w:id="61"/>
    <w:p>
      <w:pPr>
        <w:spacing w:after="0"/>
        <w:ind w:left="0"/>
        <w:jc w:val="both"/>
      </w:pPr>
      <w:r>
        <w:rPr>
          <w:rFonts w:ascii="Times New Roman"/>
          <w:b w:val="false"/>
          <w:i w:val="false"/>
          <w:color w:val="000000"/>
          <w:sz w:val="28"/>
        </w:rPr>
        <w:t>
      1) Қазақстан Республикасы Мемлекеттік күзет қызметінің бастығы;</w:t>
      </w:r>
    </w:p>
    <w:p>
      <w:pPr>
        <w:spacing w:after="0"/>
        <w:ind w:left="0"/>
        <w:jc w:val="both"/>
      </w:pPr>
      <w:r>
        <w:rPr>
          <w:rFonts w:ascii="Times New Roman"/>
          <w:b w:val="false"/>
          <w:i w:val="false"/>
          <w:color w:val="000000"/>
          <w:sz w:val="28"/>
        </w:rPr>
        <w:t>
      2) Қазақстан Республикасының "Сырбар" Сыртқы барлау қызметінің директоры;</w:t>
      </w:r>
    </w:p>
    <w:p>
      <w:pPr>
        <w:spacing w:after="0"/>
        <w:ind w:left="0"/>
        <w:jc w:val="both"/>
      </w:pPr>
      <w:r>
        <w:rPr>
          <w:rFonts w:ascii="Times New Roman"/>
          <w:b w:val="false"/>
          <w:i w:val="false"/>
          <w:color w:val="000000"/>
          <w:sz w:val="28"/>
        </w:rPr>
        <w:t>
      3) Қазақстан Республикасының Ақпарат және қоғамдық даму министрі;</w:t>
      </w:r>
    </w:p>
    <w:p>
      <w:pPr>
        <w:spacing w:after="0"/>
        <w:ind w:left="0"/>
        <w:jc w:val="both"/>
      </w:pPr>
      <w:r>
        <w:rPr>
          <w:rFonts w:ascii="Times New Roman"/>
          <w:b w:val="false"/>
          <w:i w:val="false"/>
          <w:color w:val="000000"/>
          <w:sz w:val="28"/>
        </w:rPr>
        <w:t>
      4) Қазақстан Республикасының Ауыл шаруашылығы министрі;</w:t>
      </w:r>
    </w:p>
    <w:p>
      <w:pPr>
        <w:spacing w:after="0"/>
        <w:ind w:left="0"/>
        <w:jc w:val="both"/>
      </w:pPr>
      <w:r>
        <w:rPr>
          <w:rFonts w:ascii="Times New Roman"/>
          <w:b w:val="false"/>
          <w:i w:val="false"/>
          <w:color w:val="000000"/>
          <w:sz w:val="28"/>
        </w:rPr>
        <w:t>
      5) Қазақстан Республикасының Әділет министрі;</w:t>
      </w:r>
    </w:p>
    <w:p>
      <w:pPr>
        <w:spacing w:after="0"/>
        <w:ind w:left="0"/>
        <w:jc w:val="both"/>
      </w:pPr>
      <w:r>
        <w:rPr>
          <w:rFonts w:ascii="Times New Roman"/>
          <w:b w:val="false"/>
          <w:i w:val="false"/>
          <w:color w:val="000000"/>
          <w:sz w:val="28"/>
        </w:rPr>
        <w:t>
      6) Қазақстан Республикасының Білім және ғылым министрі;</w:t>
      </w:r>
    </w:p>
    <w:p>
      <w:pPr>
        <w:spacing w:after="0"/>
        <w:ind w:left="0"/>
        <w:jc w:val="both"/>
      </w:pPr>
      <w:r>
        <w:rPr>
          <w:rFonts w:ascii="Times New Roman"/>
          <w:b w:val="false"/>
          <w:i w:val="false"/>
          <w:color w:val="000000"/>
          <w:sz w:val="28"/>
        </w:rPr>
        <w:t>
      7) Қазақстан Республикасының Денсаулық сақтау министрі;</w:t>
      </w:r>
    </w:p>
    <w:p>
      <w:pPr>
        <w:spacing w:after="0"/>
        <w:ind w:left="0"/>
        <w:jc w:val="both"/>
      </w:pPr>
      <w:r>
        <w:rPr>
          <w:rFonts w:ascii="Times New Roman"/>
          <w:b w:val="false"/>
          <w:i w:val="false"/>
          <w:color w:val="000000"/>
          <w:sz w:val="28"/>
        </w:rPr>
        <w:t>
      8) Қазақстан Республикасының Еңбек және халықты әлеуметтiк қорғау министрі;</w:t>
      </w:r>
    </w:p>
    <w:p>
      <w:pPr>
        <w:spacing w:after="0"/>
        <w:ind w:left="0"/>
        <w:jc w:val="both"/>
      </w:pPr>
      <w:r>
        <w:rPr>
          <w:rFonts w:ascii="Times New Roman"/>
          <w:b w:val="false"/>
          <w:i w:val="false"/>
          <w:color w:val="000000"/>
          <w:sz w:val="28"/>
        </w:rPr>
        <w:t>
      9) Қазақстан Республикасының Индустрия және инфрақұрылымдық даму министрі;</w:t>
      </w:r>
    </w:p>
    <w:p>
      <w:pPr>
        <w:spacing w:after="0"/>
        <w:ind w:left="0"/>
        <w:jc w:val="both"/>
      </w:pPr>
      <w:r>
        <w:rPr>
          <w:rFonts w:ascii="Times New Roman"/>
          <w:b w:val="false"/>
          <w:i w:val="false"/>
          <w:color w:val="000000"/>
          <w:sz w:val="28"/>
        </w:rPr>
        <w:t>
      10) Қазақстан Республикасының Қаржы министрі;</w:t>
      </w:r>
    </w:p>
    <w:p>
      <w:pPr>
        <w:spacing w:after="0"/>
        <w:ind w:left="0"/>
        <w:jc w:val="both"/>
      </w:pPr>
      <w:r>
        <w:rPr>
          <w:rFonts w:ascii="Times New Roman"/>
          <w:b w:val="false"/>
          <w:i w:val="false"/>
          <w:color w:val="000000"/>
          <w:sz w:val="28"/>
        </w:rPr>
        <w:t>
      11) Қазақстан Республикасының Қорғаныс министрі;</w:t>
      </w:r>
    </w:p>
    <w:p>
      <w:pPr>
        <w:spacing w:after="0"/>
        <w:ind w:left="0"/>
        <w:jc w:val="both"/>
      </w:pPr>
      <w:r>
        <w:rPr>
          <w:rFonts w:ascii="Times New Roman"/>
          <w:b w:val="false"/>
          <w:i w:val="false"/>
          <w:color w:val="000000"/>
          <w:sz w:val="28"/>
        </w:rPr>
        <w:t>
      12) Қазақстан Республикасының Мәдениет және спорт министрі;</w:t>
      </w:r>
    </w:p>
    <w:p>
      <w:pPr>
        <w:spacing w:after="0"/>
        <w:ind w:left="0"/>
        <w:jc w:val="both"/>
      </w:pPr>
      <w:r>
        <w:rPr>
          <w:rFonts w:ascii="Times New Roman"/>
          <w:b w:val="false"/>
          <w:i w:val="false"/>
          <w:color w:val="000000"/>
          <w:sz w:val="28"/>
        </w:rPr>
        <w:t>
      13) Қазақстан Республикасының Сыртқы істер министрі;</w:t>
      </w:r>
    </w:p>
    <w:p>
      <w:pPr>
        <w:spacing w:after="0"/>
        <w:ind w:left="0"/>
        <w:jc w:val="both"/>
      </w:pPr>
      <w:r>
        <w:rPr>
          <w:rFonts w:ascii="Times New Roman"/>
          <w:b w:val="false"/>
          <w:i w:val="false"/>
          <w:color w:val="000000"/>
          <w:sz w:val="28"/>
        </w:rPr>
        <w:t>
      14) Қазақстан Республикасының Ұлттық экономика министрі;</w:t>
      </w:r>
    </w:p>
    <w:p>
      <w:pPr>
        <w:spacing w:after="0"/>
        <w:ind w:left="0"/>
        <w:jc w:val="both"/>
      </w:pPr>
      <w:r>
        <w:rPr>
          <w:rFonts w:ascii="Times New Roman"/>
          <w:b w:val="false"/>
          <w:i w:val="false"/>
          <w:color w:val="000000"/>
          <w:sz w:val="28"/>
        </w:rPr>
        <w:t>
      15) Қазақстан Республикасының Цифрлық даму, қорғаныс және аэроғарыш өнеркәсібі министрі;</w:t>
      </w:r>
    </w:p>
    <w:p>
      <w:pPr>
        <w:spacing w:after="0"/>
        <w:ind w:left="0"/>
        <w:jc w:val="both"/>
      </w:pPr>
      <w:r>
        <w:rPr>
          <w:rFonts w:ascii="Times New Roman"/>
          <w:b w:val="false"/>
          <w:i w:val="false"/>
          <w:color w:val="000000"/>
          <w:sz w:val="28"/>
        </w:rPr>
        <w:t>
      16) Қазақстан Республикасының Ішкі істер министрі;</w:t>
      </w:r>
    </w:p>
    <w:p>
      <w:pPr>
        <w:spacing w:after="0"/>
        <w:ind w:left="0"/>
        <w:jc w:val="both"/>
      </w:pPr>
      <w:r>
        <w:rPr>
          <w:rFonts w:ascii="Times New Roman"/>
          <w:b w:val="false"/>
          <w:i w:val="false"/>
          <w:color w:val="000000"/>
          <w:sz w:val="28"/>
        </w:rPr>
        <w:t>
      17) Қазақстан Республикасының Энергетика министрі;</w:t>
      </w:r>
    </w:p>
    <w:p>
      <w:pPr>
        <w:spacing w:after="0"/>
        <w:ind w:left="0"/>
        <w:jc w:val="both"/>
      </w:pPr>
      <w:r>
        <w:rPr>
          <w:rFonts w:ascii="Times New Roman"/>
          <w:b w:val="false"/>
          <w:i w:val="false"/>
          <w:color w:val="000000"/>
          <w:sz w:val="28"/>
        </w:rPr>
        <w:t>
      18) Қазақстан Республикасы Ұлттық қауіпсіздік комитеті Төрағасының орынбасары (Қазақстан Республикасының Терроризмге қарсы орталығы басшысының орынбасары).".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6" w:id="62"/>
    <w:p>
      <w:pPr>
        <w:spacing w:after="0"/>
        <w:ind w:left="0"/>
        <w:jc w:val="both"/>
      </w:pPr>
      <w:r>
        <w:rPr>
          <w:rFonts w:ascii="Times New Roman"/>
          <w:b w:val="false"/>
          <w:i w:val="false"/>
          <w:color w:val="000000"/>
          <w:sz w:val="28"/>
        </w:rPr>
        <w:t xml:space="preserve">
      14. "Қазақстан Республикасының Президенті жанынан Ұлттық инвесторлар кеңесін құру туралы" Қазақстан Республикасы Президентінің 2014 жылғы 9 сәуірдегі № 791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25, 191-құжат):</w:t>
      </w:r>
    </w:p>
    <w:bookmarkEnd w:id="62"/>
    <w:bookmarkStart w:name="z87" w:id="6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Ұлттық инвесторлар кеңесінің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63"/>
    <w:bookmarkStart w:name="z88" w:id="64"/>
    <w:p>
      <w:pPr>
        <w:spacing w:after="0"/>
        <w:ind w:left="0"/>
        <w:jc w:val="both"/>
      </w:pPr>
      <w:r>
        <w:rPr>
          <w:rFonts w:ascii="Times New Roman"/>
          <w:b w:val="false"/>
          <w:i w:val="false"/>
          <w:color w:val="000000"/>
          <w:sz w:val="28"/>
        </w:rPr>
        <w:t>
      мына жолда:</w:t>
      </w:r>
    </w:p>
    <w:bookmarkEnd w:id="64"/>
    <w:bookmarkStart w:name="z89" w:id="65"/>
    <w:p>
      <w:pPr>
        <w:spacing w:after="0"/>
        <w:ind w:left="0"/>
        <w:jc w:val="both"/>
      </w:pPr>
      <w:r>
        <w:rPr>
          <w:rFonts w:ascii="Times New Roman"/>
          <w:b w:val="false"/>
          <w:i w:val="false"/>
          <w:color w:val="000000"/>
          <w:sz w:val="28"/>
        </w:rPr>
        <w:t>
      "ҚазАгро" ұлттық басқарушы холдингі" акционерлік қоғамының басқарма төрағасы (келісім бойынша)"</w:t>
      </w:r>
    </w:p>
    <w:bookmarkEnd w:id="65"/>
    <w:bookmarkStart w:name="z90" w:id="66"/>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 өзгермейді.</w:t>
      </w:r>
    </w:p>
    <w:bookmarkEnd w:id="66"/>
    <w:bookmarkStart w:name="z91" w:id="67"/>
    <w:p>
      <w:pPr>
        <w:spacing w:after="0"/>
        <w:ind w:left="0"/>
        <w:jc w:val="both"/>
      </w:pPr>
      <w:r>
        <w:rPr>
          <w:rFonts w:ascii="Times New Roman"/>
          <w:b w:val="false"/>
          <w:i w:val="false"/>
          <w:color w:val="000000"/>
          <w:sz w:val="28"/>
        </w:rPr>
        <w:t xml:space="preserve">
      15.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33, 293-құжат):</w:t>
      </w:r>
    </w:p>
    <w:bookmarkEnd w:id="67"/>
    <w:bookmarkStart w:name="z92" w:id="68"/>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68"/>
    <w:bookmarkStart w:name="z93" w:id="69"/>
    <w:p>
      <w:pPr>
        <w:spacing w:after="0"/>
        <w:ind w:left="0"/>
        <w:jc w:val="both"/>
      </w:pPr>
      <w:r>
        <w:rPr>
          <w:rFonts w:ascii="Times New Roman"/>
          <w:b w:val="false"/>
          <w:i w:val="false"/>
          <w:color w:val="000000"/>
          <w:sz w:val="28"/>
        </w:rPr>
        <w:t>
      "Біріккен Ұлттар Ұйымының Қоршаған орта жөніндегі бағдарламасының Орталық Азия бойынша басшысы" (келісім бойынша) деген жолдан кейін мынадай мазмұндағы жолмен толықтырылсын:</w:t>
      </w:r>
    </w:p>
    <w:bookmarkEnd w:id="69"/>
    <w:bookmarkStart w:name="z94" w:id="70"/>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 төралқасының төрайымы (келісім бойынша)";</w:t>
      </w:r>
    </w:p>
    <w:bookmarkEnd w:id="70"/>
    <w:bookmarkStart w:name="z95" w:id="71"/>
    <w:p>
      <w:pPr>
        <w:spacing w:after="0"/>
        <w:ind w:left="0"/>
        <w:jc w:val="both"/>
      </w:pPr>
      <w:r>
        <w:rPr>
          <w:rFonts w:ascii="Times New Roman"/>
          <w:b w:val="false"/>
          <w:i w:val="false"/>
          <w:color w:val="000000"/>
          <w:sz w:val="28"/>
        </w:rPr>
        <w:t xml:space="preserve">
      "Қазақстан Республикасы Премьер-Министрінің бірінші орынбасары, төрағаның орынбасары" деген жол мынадай редакцияда жазылсын: </w:t>
      </w:r>
    </w:p>
    <w:bookmarkEnd w:id="71"/>
    <w:bookmarkStart w:name="z96" w:id="72"/>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bookmarkEnd w:id="72"/>
    <w:bookmarkStart w:name="z97" w:id="73"/>
    <w:p>
      <w:pPr>
        <w:spacing w:after="0"/>
        <w:ind w:left="0"/>
        <w:jc w:val="both"/>
      </w:pPr>
      <w:r>
        <w:rPr>
          <w:rFonts w:ascii="Times New Roman"/>
          <w:b w:val="false"/>
          <w:i w:val="false"/>
          <w:color w:val="000000"/>
          <w:sz w:val="28"/>
        </w:rPr>
        <w:t>
      "МАС ALIANS" жауапкершілігі шектеулі серіктестігінің директорлар кеңесінің төрағасы (келісім бойынша)" деген жол алып тасталсын.</w:t>
      </w:r>
    </w:p>
    <w:bookmarkEnd w:id="73"/>
    <w:bookmarkStart w:name="z98" w:id="74"/>
    <w:p>
      <w:pPr>
        <w:spacing w:after="0"/>
        <w:ind w:left="0"/>
        <w:jc w:val="both"/>
      </w:pPr>
      <w:r>
        <w:rPr>
          <w:rFonts w:ascii="Times New Roman"/>
          <w:b w:val="false"/>
          <w:i w:val="false"/>
          <w:color w:val="000000"/>
          <w:sz w:val="28"/>
        </w:rPr>
        <w:t xml:space="preserve">
      16.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2, 6-құжат):</w:t>
      </w:r>
    </w:p>
    <w:bookmarkEnd w:id="74"/>
    <w:bookmarkStart w:name="z99" w:id="7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"Молдабеков </w:t>
            </w:r>
          </w:p>
          <w:p>
            <w:pPr>
              <w:spacing w:after="20"/>
              <w:ind w:left="20"/>
              <w:jc w:val="both"/>
            </w:pPr>
            <w:r>
              <w:rPr>
                <w:rFonts w:ascii="Times New Roman"/>
                <w:b w:val="false"/>
                <w:i w:val="false"/>
                <w:color w:val="000000"/>
                <w:sz w:val="20"/>
              </w:rPr>
              <w:t>
Мейірбек Молдабекұлы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министрінің кеңесшісі, Қазақстан Республикасы Ұлттық ғылым академиясының академигі, техника ғылымдарының докторы, профессор (келісім бойынша)"</w:t>
            </w:r>
          </w:p>
        </w:tc>
      </w:tr>
    </w:tbl>
    <w:bookmarkStart w:name="z100" w:id="76"/>
    <w:p>
      <w:pPr>
        <w:spacing w:after="0"/>
        <w:ind w:left="0"/>
        <w:jc w:val="both"/>
      </w:pPr>
      <w:r>
        <w:rPr>
          <w:rFonts w:ascii="Times New Roman"/>
          <w:b w:val="false"/>
          <w:i w:val="false"/>
          <w:color w:val="000000"/>
          <w:sz w:val="28"/>
        </w:rPr>
        <w:t>
      деген жол мынадай редакцияда жазылсын:</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"Молдабеков </w:t>
            </w:r>
          </w:p>
          <w:p>
            <w:pPr>
              <w:spacing w:after="20"/>
              <w:ind w:left="20"/>
              <w:jc w:val="both"/>
            </w:pPr>
            <w:r>
              <w:rPr>
                <w:rFonts w:ascii="Times New Roman"/>
                <w:b w:val="false"/>
                <w:i w:val="false"/>
                <w:color w:val="000000"/>
                <w:sz w:val="20"/>
              </w:rPr>
              <w:t>
Мейірбек Молдабекұлы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академиясының академигі, техника ғылымдарының докторы, профессор (келісім бойынша)".</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26.04.2023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6" w:id="77"/>
    <w:p>
      <w:pPr>
        <w:spacing w:after="0"/>
        <w:ind w:left="0"/>
        <w:jc w:val="both"/>
      </w:pPr>
      <w:r>
        <w:rPr>
          <w:rFonts w:ascii="Times New Roman"/>
          <w:b w:val="false"/>
          <w:i w:val="false"/>
          <w:color w:val="000000"/>
          <w:sz w:val="28"/>
        </w:rPr>
        <w:t xml:space="preserve">
      18. "Қазақстан Республикасының Жоғары Сот Кеңесі туралы" Қазақстан Республикасы Президентінің 2016 жылғы 3 ақпандағы № 188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2016 ж., № 14, 52-құжат):</w:t>
      </w:r>
    </w:p>
    <w:bookmarkEnd w:id="77"/>
    <w:bookmarkStart w:name="z107" w:id="78"/>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Жоғары Сот </w:t>
      </w:r>
      <w:r>
        <w:rPr>
          <w:rFonts w:ascii="Times New Roman"/>
          <w:b w:val="false"/>
          <w:i w:val="false"/>
          <w:color w:val="000000"/>
          <w:sz w:val="28"/>
        </w:rPr>
        <w:t>Кеңесінің</w:t>
      </w:r>
      <w:r>
        <w:rPr>
          <w:rFonts w:ascii="Times New Roman"/>
          <w:b w:val="false"/>
          <w:i w:val="false"/>
          <w:color w:val="000000"/>
          <w:sz w:val="28"/>
        </w:rPr>
        <w:t xml:space="preserve"> мүшелері болып тағайындалсын:</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Жолдасбеков </w:t>
            </w:r>
          </w:p>
          <w:p>
            <w:pPr>
              <w:spacing w:after="20"/>
              <w:ind w:left="20"/>
              <w:jc w:val="both"/>
            </w:pPr>
            <w:r>
              <w:rPr>
                <w:rFonts w:ascii="Times New Roman"/>
                <w:b w:val="false"/>
                <w:i w:val="false"/>
                <w:color w:val="000000"/>
                <w:sz w:val="20"/>
              </w:rPr>
              <w:t>
Нұржан Өтепбайұлы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Тілегенов </w:t>
            </w:r>
          </w:p>
          <w:p>
            <w:pPr>
              <w:spacing w:after="20"/>
              <w:ind w:left="20"/>
              <w:jc w:val="both"/>
            </w:pPr>
            <w:r>
              <w:rPr>
                <w:rFonts w:ascii="Times New Roman"/>
                <w:b w:val="false"/>
                <w:i w:val="false"/>
                <w:color w:val="000000"/>
                <w:sz w:val="20"/>
              </w:rPr>
              <w:t xml:space="preserve">
Сәкен Сауарғалиұлы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облыстық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Қайшыбеков </w:t>
            </w:r>
          </w:p>
          <w:p>
            <w:pPr>
              <w:spacing w:after="20"/>
              <w:ind w:left="20"/>
              <w:jc w:val="both"/>
            </w:pPr>
            <w:r>
              <w:rPr>
                <w:rFonts w:ascii="Times New Roman"/>
                <w:b w:val="false"/>
                <w:i w:val="false"/>
                <w:color w:val="000000"/>
                <w:sz w:val="20"/>
              </w:rPr>
              <w:t>
Ғалым Айдашұлы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қылмыстық істер жөніндегі мамандандырылған ауданаралық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Карбенова </w:t>
            </w:r>
          </w:p>
          <w:p>
            <w:pPr>
              <w:spacing w:after="20"/>
              <w:ind w:left="20"/>
              <w:jc w:val="both"/>
            </w:pPr>
            <w:r>
              <w:rPr>
                <w:rFonts w:ascii="Times New Roman"/>
                <w:b w:val="false"/>
                <w:i w:val="false"/>
                <w:color w:val="000000"/>
                <w:sz w:val="20"/>
              </w:rPr>
              <w:t>
Бекзат Есембекқызы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қалалық сотының судьясы.</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19. Күші жойылды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2" w:id="79"/>
    <w:p>
      <w:pPr>
        <w:spacing w:after="0"/>
        <w:ind w:left="0"/>
        <w:jc w:val="both"/>
      </w:pPr>
      <w:r>
        <w:rPr>
          <w:rFonts w:ascii="Times New Roman"/>
          <w:b w:val="false"/>
          <w:i w:val="false"/>
          <w:color w:val="000000"/>
          <w:sz w:val="28"/>
        </w:rPr>
        <w:t xml:space="preserve">
      20.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79"/>
    <w:bookmarkStart w:name="z113" w:id="8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80"/>
    <w:bookmarkStart w:name="z114" w:id="81"/>
    <w:p>
      <w:pPr>
        <w:spacing w:after="0"/>
        <w:ind w:left="0"/>
        <w:jc w:val="both"/>
      </w:pPr>
      <w:r>
        <w:rPr>
          <w:rFonts w:ascii="Times New Roman"/>
          <w:b w:val="false"/>
          <w:i w:val="false"/>
          <w:color w:val="000000"/>
          <w:sz w:val="28"/>
        </w:rPr>
        <w:t>
      мына:</w:t>
      </w:r>
    </w:p>
    <w:bookmarkEnd w:id="81"/>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министрі",</w:t>
      </w:r>
    </w:p>
    <w:p>
      <w:pPr>
        <w:spacing w:after="0"/>
        <w:ind w:left="0"/>
        <w:jc w:val="both"/>
      </w:pPr>
      <w:r>
        <w:rPr>
          <w:rFonts w:ascii="Times New Roman"/>
          <w:b w:val="false"/>
          <w:i w:val="false"/>
          <w:color w:val="000000"/>
          <w:sz w:val="28"/>
        </w:rPr>
        <w:t>
      "Қазақстан Республикасының Қоғамдық даму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bookmarkStart w:name="z115" w:id="82"/>
    <w:p>
      <w:pPr>
        <w:spacing w:after="0"/>
        <w:ind w:left="0"/>
        <w:jc w:val="both"/>
      </w:pPr>
      <w:r>
        <w:rPr>
          <w:rFonts w:ascii="Times New Roman"/>
          <w:b w:val="false"/>
          <w:i w:val="false"/>
          <w:color w:val="000000"/>
          <w:sz w:val="28"/>
        </w:rPr>
        <w:t>
      деген жолдар тиісінше мынадай редакцияда жазылсын:</w:t>
      </w:r>
    </w:p>
    <w:bookmarkEnd w:id="82"/>
    <w:bookmarkStart w:name="z116" w:id="83"/>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 төраға орынбасары",</w:t>
      </w:r>
    </w:p>
    <w:bookmarkEnd w:id="83"/>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bookmarkStart w:name="z117" w:id="84"/>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 төраға орынбасары" деген жолдан кейін мынадай мазмұндағы жолмен толықтырылсын:</w:t>
      </w:r>
    </w:p>
    <w:bookmarkEnd w:id="84"/>
    <w:bookmarkStart w:name="z118" w:id="85"/>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вице-министрі, хатшы";</w:t>
      </w:r>
    </w:p>
    <w:bookmarkEnd w:id="85"/>
    <w:bookmarkStart w:name="z119" w:id="86"/>
    <w:p>
      <w:pPr>
        <w:spacing w:after="0"/>
        <w:ind w:left="0"/>
        <w:jc w:val="both"/>
      </w:pPr>
      <w:r>
        <w:rPr>
          <w:rFonts w:ascii="Times New Roman"/>
          <w:b w:val="false"/>
          <w:i w:val="false"/>
          <w:color w:val="000000"/>
          <w:sz w:val="28"/>
        </w:rPr>
        <w:t xml:space="preserve">
      мына жолдар алып тасталсын: </w:t>
      </w:r>
    </w:p>
    <w:bookmarkEnd w:id="86"/>
    <w:bookmarkStart w:name="z120" w:id="87"/>
    <w:p>
      <w:pPr>
        <w:spacing w:after="0"/>
        <w:ind w:left="0"/>
        <w:jc w:val="both"/>
      </w:pPr>
      <w:r>
        <w:rPr>
          <w:rFonts w:ascii="Times New Roman"/>
          <w:b w:val="false"/>
          <w:i w:val="false"/>
          <w:color w:val="000000"/>
          <w:sz w:val="28"/>
        </w:rPr>
        <w:t xml:space="preserve">
      "Салаларды цифрландыру және цифрлық экономиканы дамыту мәселелеріне жетекшілік ететін Қазақстан Республикасы Премьер-Министрінің орынбасары, төрағаның орынбасары", </w:t>
      </w:r>
    </w:p>
    <w:bookmarkEnd w:id="87"/>
    <w:bookmarkStart w:name="z121" w:id="88"/>
    <w:p>
      <w:pPr>
        <w:spacing w:after="0"/>
        <w:ind w:left="0"/>
        <w:jc w:val="both"/>
      </w:pPr>
      <w:r>
        <w:rPr>
          <w:rFonts w:ascii="Times New Roman"/>
          <w:b w:val="false"/>
          <w:i w:val="false"/>
          <w:color w:val="000000"/>
          <w:sz w:val="28"/>
        </w:rPr>
        <w:t>
      "Қазақстан Республикасының Ақпарат және коммуникациялар министрі, хатшы";</w:t>
      </w:r>
    </w:p>
    <w:bookmarkEnd w:id="88"/>
    <w:bookmarkStart w:name="z122" w:id="8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4" w:id="90"/>
    <w:p>
      <w:pPr>
        <w:spacing w:after="0"/>
        <w:ind w:left="0"/>
        <w:jc w:val="both"/>
      </w:pPr>
      <w:r>
        <w:rPr>
          <w:rFonts w:ascii="Times New Roman"/>
          <w:b w:val="false"/>
          <w:i w:val="false"/>
          <w:color w:val="000000"/>
          <w:sz w:val="28"/>
        </w:rPr>
        <w:t>
      "4. Қазақстан Республикасының Цифрлық даму, қорғаныс және аэроғарыш өнеркәсібі министрлігі Комиссияның жұмыс органы болып табылады.".</w:t>
      </w:r>
    </w:p>
    <w:bookmarkEnd w:id="90"/>
    <w:bookmarkStart w:name="z125" w:id="91"/>
    <w:p>
      <w:pPr>
        <w:spacing w:after="0"/>
        <w:ind w:left="0"/>
        <w:jc w:val="both"/>
      </w:pPr>
      <w:r>
        <w:rPr>
          <w:rFonts w:ascii="Times New Roman"/>
          <w:b w:val="false"/>
          <w:i w:val="false"/>
          <w:color w:val="000000"/>
          <w:sz w:val="28"/>
        </w:rPr>
        <w:t xml:space="preserve">
      21. "Қазақстан Республикасының Қауіпсіздік Кеңесінің кейбір мәселелері туралы" Қазақстан Республикасы Президентінің 2019 жылғы 12 ақпандағы № 838 </w:t>
      </w:r>
      <w:r>
        <w:rPr>
          <w:rFonts w:ascii="Times New Roman"/>
          <w:b w:val="false"/>
          <w:i w:val="false"/>
          <w:color w:val="000000"/>
          <w:sz w:val="28"/>
        </w:rPr>
        <w:t>Жарлығында</w:t>
      </w:r>
      <w:r>
        <w:rPr>
          <w:rFonts w:ascii="Times New Roman"/>
          <w:b w:val="false"/>
          <w:i w:val="false"/>
          <w:color w:val="000000"/>
          <w:sz w:val="28"/>
        </w:rPr>
        <w:t>:</w:t>
      </w:r>
    </w:p>
    <w:bookmarkEnd w:id="91"/>
    <w:bookmarkStart w:name="z126" w:id="9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Қауіпсіздік Кеңесі туралы ереженің </w:t>
      </w:r>
      <w:r>
        <w:rPr>
          <w:rFonts w:ascii="Times New Roman"/>
          <w:b w:val="false"/>
          <w:i w:val="false"/>
          <w:color w:val="000000"/>
          <w:sz w:val="28"/>
        </w:rPr>
        <w:t>6-тармағында</w:t>
      </w:r>
      <w:r>
        <w:rPr>
          <w:rFonts w:ascii="Times New Roman"/>
          <w:b w:val="false"/>
          <w:i w:val="false"/>
          <w:color w:val="000000"/>
          <w:sz w:val="28"/>
        </w:rPr>
        <w:t>:</w:t>
      </w:r>
    </w:p>
    <w:bookmarkEnd w:id="92"/>
    <w:bookmarkStart w:name="z127" w:id="93"/>
    <w:p>
      <w:pPr>
        <w:spacing w:after="0"/>
        <w:ind w:left="0"/>
        <w:jc w:val="both"/>
      </w:pPr>
      <w:r>
        <w:rPr>
          <w:rFonts w:ascii="Times New Roman"/>
          <w:b w:val="false"/>
          <w:i w:val="false"/>
          <w:color w:val="000000"/>
          <w:sz w:val="28"/>
        </w:rPr>
        <w:t>
      "Қазақстан Республикасы Ұлттық қауіпсіздік комитетінің Төрағасы," деген сөздерден кейін мынадай мазмұндағы сөздермен толықтырылсын: "Қазақстан Республикасы Мемлекеттік күзет қызметінің бастығы,".</w:t>
      </w:r>
    </w:p>
    <w:bookmarkEnd w:id="93"/>
    <w:bookmarkStart w:name="z128" w:id="94"/>
    <w:p>
      <w:pPr>
        <w:spacing w:after="0"/>
        <w:ind w:left="0"/>
        <w:jc w:val="both"/>
      </w:pPr>
      <w:r>
        <w:rPr>
          <w:rFonts w:ascii="Times New Roman"/>
          <w:b w:val="false"/>
          <w:i w:val="false"/>
          <w:color w:val="000000"/>
          <w:sz w:val="28"/>
        </w:rPr>
        <w:t xml:space="preserve">
      22.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өкімінде</w:t>
      </w:r>
      <w:r>
        <w:rPr>
          <w:rFonts w:ascii="Times New Roman"/>
          <w:b w:val="false"/>
          <w:i w:val="false"/>
          <w:color w:val="000000"/>
          <w:sz w:val="28"/>
        </w:rPr>
        <w:t>:</w:t>
      </w:r>
    </w:p>
    <w:bookmarkEnd w:id="94"/>
    <w:bookmarkStart w:name="z129" w:id="95"/>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w:t>
      </w:r>
      <w:r>
        <w:rPr>
          <w:rFonts w:ascii="Times New Roman"/>
          <w:b w:val="false"/>
          <w:i w:val="false"/>
          <w:color w:val="000000"/>
          <w:sz w:val="28"/>
        </w:rPr>
        <w:t>дербес құрамына</w:t>
      </w:r>
      <w:r>
        <w:rPr>
          <w:rFonts w:ascii="Times New Roman"/>
          <w:b w:val="false"/>
          <w:i w:val="false"/>
          <w:color w:val="000000"/>
          <w:sz w:val="28"/>
        </w:rPr>
        <w:t xml:space="preserve"> енгізілсін:</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Әбдіқалықова </w:t>
            </w:r>
          </w:p>
          <w:p>
            <w:pPr>
              <w:spacing w:after="20"/>
              <w:ind w:left="20"/>
              <w:jc w:val="both"/>
            </w:pPr>
            <w:r>
              <w:rPr>
                <w:rFonts w:ascii="Times New Roman"/>
                <w:b w:val="false"/>
                <w:i w:val="false"/>
                <w:color w:val="000000"/>
                <w:sz w:val="20"/>
              </w:rPr>
              <w:t xml:space="preserve">
Гүлшара Наушақызы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Атамқұлов </w:t>
            </w:r>
          </w:p>
          <w:p>
            <w:pPr>
              <w:spacing w:after="20"/>
              <w:ind w:left="20"/>
              <w:jc w:val="both"/>
            </w:pPr>
            <w:r>
              <w:rPr>
                <w:rFonts w:ascii="Times New Roman"/>
                <w:b w:val="false"/>
                <w:i w:val="false"/>
                <w:color w:val="000000"/>
                <w:sz w:val="20"/>
              </w:rPr>
              <w:t xml:space="preserve">
Бейбіт Бəкірұлы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w:t>
            </w:r>
          </w:p>
          <w:p>
            <w:pPr>
              <w:spacing w:after="20"/>
              <w:ind w:left="20"/>
              <w:jc w:val="both"/>
            </w:pPr>
            <w:r>
              <w:rPr>
                <w:rFonts w:ascii="Times New Roman"/>
                <w:b w:val="false"/>
                <w:i w:val="false"/>
                <w:color w:val="000000"/>
                <w:sz w:val="20"/>
              </w:rPr>
              <w:t xml:space="preserve">
Роман Васильевич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Дəленов</w:t>
            </w:r>
          </w:p>
          <w:p>
            <w:pPr>
              <w:spacing w:after="20"/>
              <w:ind w:left="20"/>
              <w:jc w:val="both"/>
            </w:pPr>
            <w:r>
              <w:rPr>
                <w:rFonts w:ascii="Times New Roman"/>
                <w:b w:val="false"/>
                <w:i w:val="false"/>
                <w:color w:val="000000"/>
                <w:sz w:val="20"/>
              </w:rPr>
              <w:t xml:space="preserve">
Руслан Ерболатұлы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Батыршаев</w:t>
            </w:r>
          </w:p>
          <w:p>
            <w:pPr>
              <w:spacing w:after="20"/>
              <w:ind w:left="20"/>
              <w:jc w:val="both"/>
            </w:pPr>
            <w:r>
              <w:rPr>
                <w:rFonts w:ascii="Times New Roman"/>
                <w:b w:val="false"/>
                <w:i w:val="false"/>
                <w:color w:val="000000"/>
                <w:sz w:val="20"/>
              </w:rPr>
              <w:t>
Бақыт Данабекұлы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Инвестициялар комитетінің төрағасы;</w:t>
            </w:r>
          </w:p>
        </w:tc>
      </w:tr>
    </w:tbl>
    <w:bookmarkStart w:name="z130" w:id="96"/>
    <w:p>
      <w:pPr>
        <w:spacing w:after="0"/>
        <w:ind w:left="0"/>
        <w:jc w:val="both"/>
      </w:pPr>
      <w:r>
        <w:rPr>
          <w:rFonts w:ascii="Times New Roman"/>
          <w:b w:val="false"/>
          <w:i w:val="false"/>
          <w:color w:val="000000"/>
          <w:sz w:val="28"/>
        </w:rPr>
        <w:t>
      мына: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w:t>
            </w:r>
          </w:p>
          <w:p>
            <w:pPr>
              <w:spacing w:after="20"/>
              <w:ind w:left="20"/>
              <w:jc w:val="both"/>
            </w:pPr>
            <w:r>
              <w:rPr>
                <w:rFonts w:ascii="Times New Roman"/>
                <w:b w:val="false"/>
                <w:i w:val="false"/>
                <w:color w:val="000000"/>
                <w:sz w:val="20"/>
              </w:rPr>
              <w:t xml:space="preserve">
Асқар Ұзақбайұлы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"Досаев </w:t>
            </w:r>
          </w:p>
          <w:p>
            <w:pPr>
              <w:spacing w:after="20"/>
              <w:ind w:left="20"/>
              <w:jc w:val="both"/>
            </w:pPr>
            <w:r>
              <w:rPr>
                <w:rFonts w:ascii="Times New Roman"/>
                <w:b w:val="false"/>
                <w:i w:val="false"/>
                <w:color w:val="000000"/>
                <w:sz w:val="20"/>
              </w:rPr>
              <w:t xml:space="preserve">
Ерболат Асқарбекұлы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"Смайылов</w:t>
            </w:r>
          </w:p>
          <w:p>
            <w:pPr>
              <w:spacing w:after="20"/>
              <w:ind w:left="20"/>
              <w:jc w:val="both"/>
            </w:pPr>
            <w:r>
              <w:rPr>
                <w:rFonts w:ascii="Times New Roman"/>
                <w:b w:val="false"/>
                <w:i w:val="false"/>
                <w:color w:val="000000"/>
                <w:sz w:val="20"/>
              </w:rPr>
              <w:t>
Әлихан Асханұлы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"Қасымбек </w:t>
            </w:r>
          </w:p>
          <w:p>
            <w:pPr>
              <w:spacing w:after="20"/>
              <w:ind w:left="20"/>
              <w:jc w:val="both"/>
            </w:pPr>
            <w:r>
              <w:rPr>
                <w:rFonts w:ascii="Times New Roman"/>
                <w:b w:val="false"/>
                <w:i w:val="false"/>
                <w:color w:val="000000"/>
                <w:sz w:val="20"/>
              </w:rPr>
              <w:t xml:space="preserve">
Жеңіс Махмұдұлы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
 Тимур Мұратұлы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bl>
    <w:bookmarkStart w:name="z131" w:id="97"/>
    <w:p>
      <w:pPr>
        <w:spacing w:after="0"/>
        <w:ind w:left="0"/>
        <w:jc w:val="both"/>
      </w:pPr>
      <w:r>
        <w:rPr>
          <w:rFonts w:ascii="Times New Roman"/>
          <w:b w:val="false"/>
          <w:i w:val="false"/>
          <w:color w:val="000000"/>
          <w:sz w:val="28"/>
        </w:rPr>
        <w:t>
      деген жолдар тиісінше мынадай редакцияда жазылсын: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w:t>
            </w:r>
          </w:p>
          <w:p>
            <w:pPr>
              <w:spacing w:after="20"/>
              <w:ind w:left="20"/>
              <w:jc w:val="both"/>
            </w:pPr>
            <w:r>
              <w:rPr>
                <w:rFonts w:ascii="Times New Roman"/>
                <w:b w:val="false"/>
                <w:i w:val="false"/>
                <w:color w:val="000000"/>
                <w:sz w:val="20"/>
              </w:rPr>
              <w:t xml:space="preserve">
Асқар Ұзақбайұлы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"Досаев </w:t>
            </w:r>
          </w:p>
          <w:p>
            <w:pPr>
              <w:spacing w:after="20"/>
              <w:ind w:left="20"/>
              <w:jc w:val="both"/>
            </w:pPr>
            <w:r>
              <w:rPr>
                <w:rFonts w:ascii="Times New Roman"/>
                <w:b w:val="false"/>
                <w:i w:val="false"/>
                <w:color w:val="000000"/>
                <w:sz w:val="20"/>
              </w:rPr>
              <w:t xml:space="preserve">
Ерболат Асқарбекұлы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"Смайылов</w:t>
            </w:r>
          </w:p>
          <w:p>
            <w:pPr>
              <w:spacing w:after="20"/>
              <w:ind w:left="20"/>
              <w:jc w:val="both"/>
            </w:pPr>
            <w:r>
              <w:rPr>
                <w:rFonts w:ascii="Times New Roman"/>
                <w:b w:val="false"/>
                <w:i w:val="false"/>
                <w:color w:val="000000"/>
                <w:sz w:val="20"/>
              </w:rPr>
              <w:t>
Әлихан Асханұлы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Қаржы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"Қасымбек </w:t>
            </w:r>
          </w:p>
          <w:p>
            <w:pPr>
              <w:spacing w:after="20"/>
              <w:ind w:left="20"/>
              <w:jc w:val="both"/>
            </w:pPr>
            <w:r>
              <w:rPr>
                <w:rFonts w:ascii="Times New Roman"/>
                <w:b w:val="false"/>
                <w:i w:val="false"/>
                <w:color w:val="000000"/>
                <w:sz w:val="20"/>
              </w:rPr>
              <w:t xml:space="preserve">
Жеңіс Махмұдұлы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
 Тимур Мұратұлы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w:t>
            </w:r>
          </w:p>
        </w:tc>
      </w:tr>
    </w:tbl>
    <w:bookmarkStart w:name="z132" w:id="98"/>
    <w:p>
      <w:pPr>
        <w:spacing w:after="0"/>
        <w:ind w:left="0"/>
        <w:jc w:val="both"/>
      </w:pPr>
      <w:r>
        <w:rPr>
          <w:rFonts w:ascii="Times New Roman"/>
          <w:b w:val="false"/>
          <w:i w:val="false"/>
          <w:color w:val="000000"/>
          <w:sz w:val="28"/>
        </w:rPr>
        <w:t xml:space="preserve">
      аталған Кеңестің </w:t>
      </w:r>
      <w:r>
        <w:rPr>
          <w:rFonts w:ascii="Times New Roman"/>
          <w:b w:val="false"/>
          <w:i w:val="false"/>
          <w:color w:val="000000"/>
          <w:sz w:val="28"/>
        </w:rPr>
        <w:t>құрамынан</w:t>
      </w:r>
      <w:r>
        <w:rPr>
          <w:rFonts w:ascii="Times New Roman"/>
          <w:b w:val="false"/>
          <w:i w:val="false"/>
          <w:color w:val="000000"/>
          <w:sz w:val="28"/>
        </w:rPr>
        <w:t>: Қ.Қ. Әбдірахманов, Д.Т. Ақышев, Т.М. Жақсылықов, А.Қ. Жұмағалиев, Б.Ә. Сағынтаев, Ө.Е. Шөкеев, Е.К. Хаиров шығарылсын.</w:t>
      </w:r>
    </w:p>
    <w:bookmarkEnd w:id="98"/>
    <w:bookmarkStart w:name="z133" w:id="99"/>
    <w:p>
      <w:pPr>
        <w:spacing w:after="0"/>
        <w:ind w:left="0"/>
        <w:jc w:val="both"/>
      </w:pPr>
      <w:r>
        <w:rPr>
          <w:rFonts w:ascii="Times New Roman"/>
          <w:b w:val="false"/>
          <w:i w:val="false"/>
          <w:color w:val="000000"/>
          <w:sz w:val="28"/>
        </w:rPr>
        <w:t xml:space="preserve">
      23.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2002 ж., № 6, 44-құжат):</w:t>
      </w:r>
    </w:p>
    <w:bookmarkEnd w:id="99"/>
    <w:bookmarkStart w:name="z134" w:id="100"/>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 Құқықтық саясат жөніндегі кеңестің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Нұрдəулетов</w:t>
            </w:r>
          </w:p>
          <w:p>
            <w:pPr>
              <w:spacing w:after="20"/>
              <w:ind w:left="20"/>
              <w:jc w:val="both"/>
            </w:pPr>
            <w:r>
              <w:rPr>
                <w:rFonts w:ascii="Times New Roman"/>
                <w:b w:val="false"/>
                <w:i w:val="false"/>
                <w:color w:val="000000"/>
                <w:sz w:val="20"/>
              </w:rPr>
              <w:t xml:space="preserve">
Ғизат Дəуренбекұлы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 Кеңес төрағасының орынбасары;</w:t>
            </w:r>
          </w:p>
        </w:tc>
      </w:tr>
    </w:tbl>
    <w:bookmarkStart w:name="z135" w:id="101"/>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xml:space="preserve"> Қ.П.Қожамжаров шығарылсын.</w:t>
      </w:r>
    </w:p>
    <w:bookmarkEnd w:id="101"/>
    <w:bookmarkStart w:name="z136" w:id="102"/>
    <w:p>
      <w:pPr>
        <w:spacing w:after="0"/>
        <w:ind w:left="0"/>
        <w:jc w:val="both"/>
      </w:pPr>
      <w:r>
        <w:rPr>
          <w:rFonts w:ascii="Times New Roman"/>
          <w:b w:val="false"/>
          <w:i w:val="false"/>
          <w:color w:val="000000"/>
          <w:sz w:val="28"/>
        </w:rPr>
        <w:t xml:space="preserve">
      24. "Қазақстан Республикасы Президентінің бұқаралық ақпарат құралдары саласындағы сыйлықтарын беру, гранттарын тапсыру және Алғысын жариялау қағидаларын бекіту туралы" Қазақстан Республикасы Президентінің 2013 жылғы 22 наурыздағы № 190 </w:t>
      </w:r>
      <w:r>
        <w:rPr>
          <w:rFonts w:ascii="Times New Roman"/>
          <w:b w:val="false"/>
          <w:i w:val="false"/>
          <w:color w:val="000000"/>
          <w:sz w:val="28"/>
        </w:rPr>
        <w:t>өкімінде</w:t>
      </w:r>
      <w:r>
        <w:rPr>
          <w:rFonts w:ascii="Times New Roman"/>
          <w:b w:val="false"/>
          <w:i w:val="false"/>
          <w:color w:val="000000"/>
          <w:sz w:val="28"/>
        </w:rPr>
        <w:t xml:space="preserve"> ("Егемен Қазақстан" 2013 ж. 2 сәуір № 97 (28036):</w:t>
      </w:r>
    </w:p>
    <w:bookmarkEnd w:id="102"/>
    <w:bookmarkStart w:name="z137" w:id="103"/>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бұқаралық ақпарат құралдары саласындағы сыйлықтарын беру, гранттарын тапсыру және Алғысын жариялау </w:t>
      </w:r>
      <w:r>
        <w:rPr>
          <w:rFonts w:ascii="Times New Roman"/>
          <w:b w:val="false"/>
          <w:i w:val="false"/>
          <w:color w:val="000000"/>
          <w:sz w:val="28"/>
        </w:rPr>
        <w:t>қағидаларында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9" w:id="104"/>
    <w:p>
      <w:pPr>
        <w:spacing w:after="0"/>
        <w:ind w:left="0"/>
        <w:jc w:val="both"/>
      </w:pPr>
      <w:r>
        <w:rPr>
          <w:rFonts w:ascii="Times New Roman"/>
          <w:b w:val="false"/>
          <w:i w:val="false"/>
          <w:color w:val="000000"/>
          <w:sz w:val="28"/>
        </w:rPr>
        <w:t>
      "5. Жыл сайын төрт сыйлықтан артық берілмейді.";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1" w:id="105"/>
    <w:p>
      <w:pPr>
        <w:spacing w:after="0"/>
        <w:ind w:left="0"/>
        <w:jc w:val="both"/>
      </w:pPr>
      <w:r>
        <w:rPr>
          <w:rFonts w:ascii="Times New Roman"/>
          <w:b w:val="false"/>
          <w:i w:val="false"/>
          <w:color w:val="000000"/>
          <w:sz w:val="28"/>
        </w:rPr>
        <w:t>
      "7. Жыл сайын төрт гранттан артық тапсырылмайды.";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3" w:id="106"/>
    <w:p>
      <w:pPr>
        <w:spacing w:after="0"/>
        <w:ind w:left="0"/>
        <w:jc w:val="both"/>
      </w:pPr>
      <w:r>
        <w:rPr>
          <w:rFonts w:ascii="Times New Roman"/>
          <w:b w:val="false"/>
          <w:i w:val="false"/>
          <w:color w:val="000000"/>
          <w:sz w:val="28"/>
        </w:rPr>
        <w:t>
      "10. Берілетін сыйлықтар, тапсырылатын гранттар және Алғысын жариялаудың мөлшерін жыл сайын Қазақстан Республикасының Үкіметі белгілейді."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45" w:id="107"/>
    <w:p>
      <w:pPr>
        <w:spacing w:after="0"/>
        <w:ind w:left="0"/>
        <w:jc w:val="both"/>
      </w:pPr>
      <w:r>
        <w:rPr>
          <w:rFonts w:ascii="Times New Roman"/>
          <w:b w:val="false"/>
          <w:i w:val="false"/>
          <w:color w:val="000000"/>
          <w:sz w:val="28"/>
        </w:rPr>
        <w:t>
      "Ақшалай сыйақы сыйлықтар мен гранттар лауреаттарына Қазақстан Республикасының заңнамасында белгіленген тәртіппен тапсырылады немесе аударылады." деген сөздер мынадай редакцияда жазылсын:</w:t>
      </w:r>
    </w:p>
    <w:bookmarkEnd w:id="107"/>
    <w:bookmarkStart w:name="z146" w:id="108"/>
    <w:p>
      <w:pPr>
        <w:spacing w:after="0"/>
        <w:ind w:left="0"/>
        <w:jc w:val="both"/>
      </w:pPr>
      <w:r>
        <w:rPr>
          <w:rFonts w:ascii="Times New Roman"/>
          <w:b w:val="false"/>
          <w:i w:val="false"/>
          <w:color w:val="000000"/>
          <w:sz w:val="28"/>
        </w:rPr>
        <w:t>
      "Сыйлықтар, гранттар және Алғыс лауреаттарына ақшалай сыйақы Республикасының заңнамасында белгіленген тәртіппен тапсырылады немесе аударылады.";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8" w:id="109"/>
    <w:p>
      <w:pPr>
        <w:spacing w:after="0"/>
        <w:ind w:left="0"/>
        <w:jc w:val="both"/>
      </w:pPr>
      <w:r>
        <w:rPr>
          <w:rFonts w:ascii="Times New Roman"/>
          <w:b w:val="false"/>
          <w:i w:val="false"/>
          <w:color w:val="000000"/>
          <w:sz w:val="28"/>
        </w:rPr>
        <w:t xml:space="preserve">
      бірінші бөлік мынадай редакцияда жазылсын: </w:t>
      </w:r>
    </w:p>
    <w:bookmarkEnd w:id="109"/>
    <w:bookmarkStart w:name="z149" w:id="110"/>
    <w:p>
      <w:pPr>
        <w:spacing w:after="0"/>
        <w:ind w:left="0"/>
        <w:jc w:val="both"/>
      </w:pPr>
      <w:r>
        <w:rPr>
          <w:rFonts w:ascii="Times New Roman"/>
          <w:b w:val="false"/>
          <w:i w:val="false"/>
          <w:color w:val="000000"/>
          <w:sz w:val="28"/>
        </w:rPr>
        <w:t>
      "Қоғамдық комиссияны Қазақстан Республикасы Президентінің Баспасөз қызметіне жетекшілік етуші Қазақстан Республикасының Президент Әкімшілігі Басшысының орынбасары басшылық жасайды.";</w:t>
      </w:r>
    </w:p>
    <w:bookmarkEnd w:id="110"/>
    <w:bookmarkStart w:name="z150" w:id="111"/>
    <w:p>
      <w:pPr>
        <w:spacing w:after="0"/>
        <w:ind w:left="0"/>
        <w:jc w:val="both"/>
      </w:pPr>
      <w:r>
        <w:rPr>
          <w:rFonts w:ascii="Times New Roman"/>
          <w:b w:val="false"/>
          <w:i w:val="false"/>
          <w:color w:val="000000"/>
          <w:sz w:val="28"/>
        </w:rPr>
        <w:t xml:space="preserve">
      "Қоғамдық комиссия құрамын жыл сайын Қазақстан Республикасының Мемлекеттік хатшысы бекітеді." деген сөздер мынадай редакцияда жазылсын: </w:t>
      </w:r>
    </w:p>
    <w:bookmarkEnd w:id="111"/>
    <w:bookmarkStart w:name="z151" w:id="112"/>
    <w:p>
      <w:pPr>
        <w:spacing w:after="0"/>
        <w:ind w:left="0"/>
        <w:jc w:val="both"/>
      </w:pPr>
      <w:r>
        <w:rPr>
          <w:rFonts w:ascii="Times New Roman"/>
          <w:b w:val="false"/>
          <w:i w:val="false"/>
          <w:color w:val="000000"/>
          <w:sz w:val="28"/>
        </w:rPr>
        <w:t>
      "Қоғамдық комиссия құрамын Қазақстан Республикасы Президентінің Баспасөз қызметіне жетекшілік етуші Қазақстан Республикасының Президент Әкімшілігі Басшысының орынбасары жыл сайын бекітеді.";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37-тармақта</w:t>
      </w:r>
      <w:r>
        <w:rPr>
          <w:rFonts w:ascii="Times New Roman"/>
          <w:b w:val="false"/>
          <w:i w:val="false"/>
          <w:color w:val="000000"/>
          <w:sz w:val="28"/>
        </w:rPr>
        <w:t>:</w:t>
      </w:r>
    </w:p>
    <w:bookmarkStart w:name="z153" w:id="113"/>
    <w:p>
      <w:pPr>
        <w:spacing w:after="0"/>
        <w:ind w:left="0"/>
        <w:jc w:val="both"/>
      </w:pPr>
      <w:r>
        <w:rPr>
          <w:rFonts w:ascii="Times New Roman"/>
          <w:b w:val="false"/>
          <w:i w:val="false"/>
          <w:color w:val="000000"/>
          <w:sz w:val="28"/>
        </w:rPr>
        <w:t>
      "Қазақстан Республикасының Мемлекеттік хатшысы" деген сөздер "басқа лауазымды адам" деген сөздермен ауыстырылсын.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0" w:id="114"/>
    <w:p>
      <w:pPr>
        <w:spacing w:after="0"/>
        <w:ind w:left="0"/>
        <w:jc w:val="both"/>
      </w:pPr>
      <w:r>
        <w:rPr>
          <w:rFonts w:ascii="Times New Roman"/>
          <w:b w:val="false"/>
          <w:i w:val="false"/>
          <w:color w:val="000000"/>
          <w:sz w:val="28"/>
        </w:rPr>
        <w:t xml:space="preserve">
      26. "Мерейлі отбасы" ұлттық конкурсы туралы" Қазақстан Республикасы Президентінің 2013 жылғы 6 желтоқсандағы № 250 </w:t>
      </w:r>
      <w:r>
        <w:rPr>
          <w:rFonts w:ascii="Times New Roman"/>
          <w:b w:val="false"/>
          <w:i w:val="false"/>
          <w:color w:val="000000"/>
          <w:sz w:val="28"/>
        </w:rPr>
        <w:t>өкімінде</w:t>
      </w:r>
      <w:r>
        <w:rPr>
          <w:rFonts w:ascii="Times New Roman"/>
          <w:b w:val="false"/>
          <w:i w:val="false"/>
          <w:color w:val="000000"/>
          <w:sz w:val="28"/>
        </w:rPr>
        <w:t xml:space="preserve"> ("Егемен Қазақстан" 2013 ж. 10 желтоқсан. № 271 (28210):</w:t>
      </w:r>
    </w:p>
    <w:bookmarkEnd w:id="114"/>
    <w:bookmarkStart w:name="z171" w:id="115"/>
    <w:p>
      <w:pPr>
        <w:spacing w:after="0"/>
        <w:ind w:left="0"/>
        <w:jc w:val="both"/>
      </w:pPr>
      <w:r>
        <w:rPr>
          <w:rFonts w:ascii="Times New Roman"/>
          <w:b w:val="false"/>
          <w:i w:val="false"/>
          <w:color w:val="000000"/>
          <w:sz w:val="28"/>
        </w:rPr>
        <w:t>
      жоғарыда аталған өкіммен бекітілген "Мерейлі отбасы" ұлттық конкурсының лауреаты атағын беру жөніндегі комиссияның лауазымдық құрамында:</w:t>
      </w:r>
    </w:p>
    <w:bookmarkEnd w:id="115"/>
    <w:bookmarkStart w:name="z172" w:id="116"/>
    <w:p>
      <w:pPr>
        <w:spacing w:after="0"/>
        <w:ind w:left="0"/>
        <w:jc w:val="both"/>
      </w:pPr>
      <w:r>
        <w:rPr>
          <w:rFonts w:ascii="Times New Roman"/>
          <w:b w:val="false"/>
          <w:i w:val="false"/>
          <w:color w:val="000000"/>
          <w:sz w:val="28"/>
        </w:rPr>
        <w:t xml:space="preserve">
      "Қазақстан Республикасының Ақпарат және коммуникациялар министрі" деген жол мынадай редакцияда жазылсын: </w:t>
      </w:r>
    </w:p>
    <w:bookmarkEnd w:id="116"/>
    <w:bookmarkStart w:name="z173" w:id="117"/>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bookmarkEnd w:id="117"/>
    <w:bookmarkStart w:name="z174" w:id="118"/>
    <w:p>
      <w:pPr>
        <w:spacing w:after="0"/>
        <w:ind w:left="0"/>
        <w:jc w:val="both"/>
      </w:pPr>
      <w:r>
        <w:rPr>
          <w:rFonts w:ascii="Times New Roman"/>
          <w:b w:val="false"/>
          <w:i w:val="false"/>
          <w:color w:val="000000"/>
          <w:sz w:val="28"/>
        </w:rPr>
        <w:t>
      27. "Экономикалық ынтымақтастық және даму ұйымымен өзара іс-қимыл жөніндегі кеңес туралы" Қазақстан Республикасы Президентінің 2014 жылғы 12 ақпандағы № 266 өкімінде (Қазақстан Республикасының ПҮАЖ-ы, 2014 ж., № 7, 66-құжат):</w:t>
      </w:r>
    </w:p>
    <w:bookmarkEnd w:id="118"/>
    <w:bookmarkStart w:name="z175" w:id="119"/>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119"/>
    <w:bookmarkStart w:name="z176" w:id="120"/>
    <w:p>
      <w:pPr>
        <w:spacing w:after="0"/>
        <w:ind w:left="0"/>
        <w:jc w:val="both"/>
      </w:pPr>
      <w:r>
        <w:rPr>
          <w:rFonts w:ascii="Times New Roman"/>
          <w:b w:val="false"/>
          <w:i w:val="false"/>
          <w:color w:val="000000"/>
          <w:sz w:val="28"/>
        </w:rPr>
        <w:t>
      "Қазақстан Республикасының Қоғамдық даму министрі" деген жолдан кейін мынадай мазмұндағы жолдармен толықтырылсын:</w:t>
      </w:r>
    </w:p>
    <w:bookmarkEnd w:id="120"/>
    <w:bookmarkStart w:name="z177" w:id="121"/>
    <w:p>
      <w:pPr>
        <w:spacing w:after="0"/>
        <w:ind w:left="0"/>
        <w:jc w:val="both"/>
      </w:pPr>
      <w:r>
        <w:rPr>
          <w:rFonts w:ascii="Times New Roman"/>
          <w:b w:val="false"/>
          <w:i w:val="false"/>
          <w:color w:val="000000"/>
          <w:sz w:val="28"/>
        </w:rPr>
        <w:t>
      "Қазақстан Республикасының Еңбек жəне халықты əлеуметтік қорғау министрі"</w:t>
      </w:r>
    </w:p>
    <w:bookmarkEnd w:id="121"/>
    <w:bookmarkStart w:name="z178" w:id="122"/>
    <w:p>
      <w:pPr>
        <w:spacing w:after="0"/>
        <w:ind w:left="0"/>
        <w:jc w:val="both"/>
      </w:pPr>
      <w:r>
        <w:rPr>
          <w:rFonts w:ascii="Times New Roman"/>
          <w:b w:val="false"/>
          <w:i w:val="false"/>
          <w:color w:val="000000"/>
          <w:sz w:val="28"/>
        </w:rPr>
        <w:t>
      "Цифрлық даму, қорғаныс және аэроғарыш өнеркәсібі министрі";</w:t>
      </w:r>
    </w:p>
    <w:bookmarkEnd w:id="122"/>
    <w:bookmarkStart w:name="z179" w:id="123"/>
    <w:p>
      <w:pPr>
        <w:spacing w:after="0"/>
        <w:ind w:left="0"/>
        <w:jc w:val="both"/>
      </w:pPr>
      <w:r>
        <w:rPr>
          <w:rFonts w:ascii="Times New Roman"/>
          <w:b w:val="false"/>
          <w:i w:val="false"/>
          <w:color w:val="000000"/>
          <w:sz w:val="28"/>
        </w:rPr>
        <w:t>
      мына:</w:t>
      </w:r>
    </w:p>
    <w:bookmarkEnd w:id="123"/>
    <w:bookmarkStart w:name="z180" w:id="124"/>
    <w:p>
      <w:pPr>
        <w:spacing w:after="0"/>
        <w:ind w:left="0"/>
        <w:jc w:val="both"/>
      </w:pPr>
      <w:r>
        <w:rPr>
          <w:rFonts w:ascii="Times New Roman"/>
          <w:b w:val="false"/>
          <w:i w:val="false"/>
          <w:color w:val="000000"/>
          <w:sz w:val="28"/>
        </w:rPr>
        <w:t>
      "Қазақстан Республикасы Премьер-Министрінің Экономикалық ынтымақтастық пен даму ұйымының жобаларын үйлестіру және іске асыру мәселелеріне жетекшілік етуші орынбасары, төрағаның орынбасары",</w:t>
      </w:r>
    </w:p>
    <w:bookmarkEnd w:id="124"/>
    <w:bookmarkStart w:name="z181" w:id="125"/>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bookmarkEnd w:id="125"/>
    <w:bookmarkStart w:name="z182" w:id="126"/>
    <w:p>
      <w:pPr>
        <w:spacing w:after="0"/>
        <w:ind w:left="0"/>
        <w:jc w:val="both"/>
      </w:pPr>
      <w:r>
        <w:rPr>
          <w:rFonts w:ascii="Times New Roman"/>
          <w:b w:val="false"/>
          <w:i w:val="false"/>
          <w:color w:val="000000"/>
          <w:sz w:val="28"/>
        </w:rPr>
        <w:t>
      "Қазақстан Республикасының Қоғамдық даму министрі"</w:t>
      </w:r>
    </w:p>
    <w:bookmarkEnd w:id="126"/>
    <w:bookmarkStart w:name="z183" w:id="127"/>
    <w:p>
      <w:pPr>
        <w:spacing w:after="0"/>
        <w:ind w:left="0"/>
        <w:jc w:val="both"/>
      </w:pPr>
      <w:r>
        <w:rPr>
          <w:rFonts w:ascii="Times New Roman"/>
          <w:b w:val="false"/>
          <w:i w:val="false"/>
          <w:color w:val="000000"/>
          <w:sz w:val="28"/>
        </w:rPr>
        <w:t>
      деген жолдар тиісінше мынадай мазмұнда жазылсын:</w:t>
      </w:r>
    </w:p>
    <w:bookmarkEnd w:id="127"/>
    <w:bookmarkStart w:name="z184" w:id="128"/>
    <w:p>
      <w:pPr>
        <w:spacing w:after="0"/>
        <w:ind w:left="0"/>
        <w:jc w:val="both"/>
      </w:pPr>
      <w:r>
        <w:rPr>
          <w:rFonts w:ascii="Times New Roman"/>
          <w:b w:val="false"/>
          <w:i w:val="false"/>
          <w:color w:val="000000"/>
          <w:sz w:val="28"/>
        </w:rPr>
        <w:t>
      "Қазақстан Республикасы Премьер-Министрінің бірінші орынбасары - Қаржы министрі, төрағаның орынбасары",</w:t>
      </w:r>
    </w:p>
    <w:bookmarkEnd w:id="128"/>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bookmarkStart w:name="z185" w:id="129"/>
    <w:p>
      <w:pPr>
        <w:spacing w:after="0"/>
        <w:ind w:left="0"/>
        <w:jc w:val="both"/>
      </w:pPr>
      <w:r>
        <w:rPr>
          <w:rFonts w:ascii="Times New Roman"/>
          <w:b w:val="false"/>
          <w:i w:val="false"/>
          <w:color w:val="000000"/>
          <w:sz w:val="28"/>
        </w:rPr>
        <w:t>
      мына жолдар алып тасталсын:</w:t>
      </w:r>
    </w:p>
    <w:bookmarkEnd w:id="129"/>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