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2672f" w14:textId="67267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Жоғары әскери және арнаулы атақтар, сыныптық шендер және біліктілік сыныбын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6 мамырдағы № 39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генерал-лейтенант əскери атағы: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Алтынбаев Мүслім Мұхтарұлына,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Халықов Əмір Қасымбекұлына;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полиция генерал-лейтенанты арнаулы атағы: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Тұрғымбаев Ерлан Заманбекұлына,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Шпекбаев Алик Жатқамбайұлына;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2-сыныпты мемлекеттік əділет кеңесшісі сыныптық шені: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Нұрдəулетов Ғизат Дəуренбекұлына,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Ахметжанов Марат Мұратұлына;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генерал-майор əскери атағы: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Аймашев Марат Мақсұтұлына,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Аширов Александр Каримовичке,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Бəденов Фазылолла Жұмағазыұлына,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Жұмағалиев Арман Мақсотұлына,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Қайырбеков Тимур Маратұлына,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Мұратбаев Талант Қайыпбергенұлына,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Мұстабеков Асқар Досбосынұлына;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контр-адмирал əскери атағы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Бекжанов Сəкен Мансұрұлына;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 генерал-майоры арнаулы атағы: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Əлімжанов Талғат Сəкенұлына,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Ерғожин Дəулет Еділұлына,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Ирменов Марат Ғатаұллаұлына,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Төлеуов Асхат Қалмағамбетұлына,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Уəлиниязов Бақытжан Сырымұлына;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барлау генерал-майоры арнаулы атағы: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Найзабеков Бақытжан Еренсізұлына;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Мемлекеттік кү зет қызметінің генерал-майоры арнаулы атағы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Жүсіпов Əзімхан Əлиханұлына;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полиция генерал-майоры арнаулы атағы: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Дəлбеков Қайрат Сұлтанбайұлына,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Дүйсембаев Аян Сəбитұлына;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3-сыныпты мемлекеттік əділет кеңесшісі сыныптық шені: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Жақыпбаев Қайрат Төлегенұлына,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Жүйріктаев Берік Қуанышбекұлына,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Сексембаев Марат Исламханұлына;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3-санатты жоғары біліктілік сыныбы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Сөнтаев Қайрат Имятұлына берілсін.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