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f3d948" w14:textId="8f3d94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"Қазақстан Республикасы Мемлекеттік хатшысының мәртебесі мен өкілеттіктері туралы" Қазақстан Республикасы Президентінің 2007 жылғы 13 тамыздағы № 379 Жарлығына өзгеріс пен толықтыру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Президентінің 2019 жылғы 13 сәуірдегі № 23 Жарлығы. Күші жойылды - Қазақстан Республикасы Президентінің 2022 жылғы 14 маусымдағы № 927 Жарлығымен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– ҚР Президентінің 14.06.2022 </w:t>
      </w:r>
      <w:r>
        <w:rPr>
          <w:rFonts w:ascii="Times New Roman"/>
          <w:b w:val="false"/>
          <w:i w:val="false"/>
          <w:color w:val="ff0000"/>
          <w:sz w:val="28"/>
        </w:rPr>
        <w:t>№ 927</w:t>
      </w:r>
      <w:r>
        <w:rPr>
          <w:rFonts w:ascii="Times New Roman"/>
          <w:b w:val="false"/>
          <w:i w:val="false"/>
          <w:color w:val="ff0000"/>
          <w:sz w:val="28"/>
        </w:rPr>
        <w:t xml:space="preserve"> Жарлығымен.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ҚАУЛЫ ЕТЕМІН: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"Қазақстан Республикасы Мемлекеттік хатшысының мәртебесі мен өкілеттіктері туралы" Қазақстан Республикасы Президентінің 2007 жылғы 13 тамыздағы № 379 </w:t>
      </w:r>
      <w:r>
        <w:rPr>
          <w:rFonts w:ascii="Times New Roman"/>
          <w:b w:val="false"/>
          <w:i w:val="false"/>
          <w:color w:val="000000"/>
          <w:sz w:val="28"/>
        </w:rPr>
        <w:t>Жарлығына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2007 ж., №27, 309-құжат) мынадай өзгеріс пен толықтыру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4-тармақта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тармақша мынадай редакцияда жазылсын: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"3) мыналардың: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әлеуметтік-гуманитарлық: білім, ғылым, мәдениет және спорт салаcындағы;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 басшысының жанындағы мына консультативтік-кеңесші органдардың: Сыбайлас жемқорлыққа қарсы іс-қимыл мәселелері жөніндегі комиссияның; Мемлекеттік наградалар жөніндегі комиссияның; Азаматтық мәселелері жөніндегі комиссияның; Қазақстан Республикасының Тұңғыш Президенті – Елбасының Мемлекеттік бейбітшілік және прогресс сыйлығын беру жөніндегі комиссияның; Мемлекеттік рәміздер мен ведомстволық және оларға теңестірілген өзге де наградалар геральдикасы жөніндегі республикалық комиссияның; Шетелде кадрлар даярлау жөніндегі республикалық комиссияның; әл-Фараби атындағы ғылым мен техника саласындағы мемлекеттік сыйлығын беру жөніндегі комиссияның; Әдебиет пен өнер саласындағы мемлекеттік сыйлығын беру жөніндегі комиссияның; Қоғамдық сананы жаңғырту бағдарламасын іске асыру жөніндегі ұлттық комиссияның қызметтерін үйлестіреді;";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3-1) тармақшамен толықтырылсын: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"3-1) Қазақстан Республикасы Президентінің жанындағы Қазақстанның стратегиялық зерттеулер институтының қызметіне жетекшілік етеді, қоғамдық даму саласындағы басқа мемлекеттік талдамалық құрылымдардың, сондай-ақ Қазақстан Республикасы Президентінің жанындағы Адам құқықтары жөніндегі комиссия мен Қазақстан халқы Ассамблеясының жұмысын үйлестіреді;".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Жарлық қол қойылған күнінен бастап қолданысқа енгізіледі.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Президенті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 Тоқаев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