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0504" w14:textId="e930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саяси және әкімшілік қызметшілер лауазымдарының тізілімін бекіту туралы" Қазақстан Республикасы Президентiнiң 2015 жылғы 29 желтоқсандағы № 150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13 сәуірдегі № 22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саяси және әкімшілік қызметшілер лауазымдарының тізілімін бекіту туралы" Қазақстан Республикасы Президентiнiң 2015 жылғы 29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70-71, 520-құжат)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және әкімшілік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Мемлекеттік әкімшілік лауазымдар"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корпусы"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санаттары тобының В-2 санатында: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Жоғары Сот Кеңесі аппаратының құрылымдық бөлімше басшысы" деген жол алып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