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c3d1" w14:textId="5bec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“Қазақстан Республикасы Президентінің жанындағы Қоғамдық сананы жаңғырту бағдарламасын іске асыру жөніндегі ұлттық комиссия туралы” Қазақстан Республикасы Президентінің 2017 жылғы 17 сәуірдегі № 462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5 сәуірдегі № 17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“Қазақстан Республикасы Президентінің жанындағы Қоғамдық сананы жаңғырту жөніндегі ұлттық комиссия туралы” Қазақстан Республикасы Президентінің 2017 жылғы 17 сәуірдегі № 462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2017 жыл, № 13, 87-құжат)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0784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Ғалымжан Тельманұлы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Қазақстан Республикасы Премьер-Министрі Кеңсесінің Басшысы, төрағаның орынбасары,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Бақытұлы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“Киелі Қазақстан” ғылыми-зерттеу орталығының басшысы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Бәкірұлы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Сыртқы істер министрі,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Ұлттық экономика министрі,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Нариманқызы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“КТК” телеарнасының Бас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Елгезек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Ақберен Елгезекұлы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Жазушылар одағы төрағасының бірінші орынбасары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Қыдырәлі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Қуандықұлы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“Егемен Қазақстан” акционерлік қоғамның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Маржықпаев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Боранбайұлы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Ақмола облысының әкімі,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 Слямжанұлы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М. Әуезов атындағы Әдебиет және өнер институтының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Меңлібайұлы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Ұлттық архивінің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Нұразхан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Шайкенұлы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Ұлттық музейі директорының міндетін атқарушы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Қуанышұлы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“Қазақпарат” халықаралық ақпарат агенттігінің Бас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Асханұлы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кинорежиссер (келісім бойынша),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Шәмшидинова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Ноғатайқызы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Білім және ғылым министрі;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3"/>
        <w:gridCol w:w="9197"/>
      </w:tblGrid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"Тәжин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Марат Мұханбетқазыұлы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Қазақстан Республикасы Президенті Әкімшілігі Басшысының бірінші орынбасары, төрағаның орынбасары”,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“Кәлетаев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Аманұлы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Қоғамдық даму министрі, төрағаның орынбасары”,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Әскербекұлы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Ақпарат және коммуникациялар министрі”,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“Бабақұмаров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Жалбақұлы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 Кеңсесі Басшысының орынбасары”,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“Мырзалин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Кеңесбайұлы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Ақмола облысының әкімі”,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Қаржы министрі”,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Астана қаласының әкімі”,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“Түймебаев Жансейіт Қансейітұлы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Түркістан облысының әкімі”,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“Оразалин Оңдасын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Сейілұлы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 Әкімшілігі Басшысының орынбасары”,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“Шөкеев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Естайұлы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орынбасары - Ауыл шаруашылығы министрі”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10083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“Тәжин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Марат Мұханбетқазыұлы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Қазақстан Республикасының Мемлекеттік хатшысы, төраға”,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“Кәлетаев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Аманұлы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 Әкімшілігі Басшысының бірінші орынбасары, төрағаның орынбасары”,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Әскербекұлы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Ақпарат және қоғамдық даму министрі”,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“Бабақұмаров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Жалбақұлы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 Әкімшілігі Талдау және болжамдау орталығының меңгерушісі”,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“Мырзалин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Кеңесбайұлы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 Әкімшілігі Басшысының орынбасары”,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бірінші орынбасары - Қаржы министрі”,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Нұр-Сұлтан қаласының әкімі”,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“Түймебаев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Қансейітұлы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халқы Ассамблеясы хатшылығының меңгерушісі”;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Оңдасын Сейілұлы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Ақтөбе облысының әкімі”;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Естайұлы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Түркістан облысының әкімі”;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шығарылсын: Ә.Ө. Исекешев, Н.Ш. Алдабергенов, Қ.Қ. Әбдірахманов, Г.В. Кан, А.Б. Қожахметов, Л.А. Прокопенко, Е.К. Сағадиев, Б.М. Сапарбаев, Т.М. Сүлейменов, А.Ы. Үкібай.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