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cd14" w14:textId="839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Д.А.Кәлетаевты Қазақстан Республикасы Президентінің Әкімшілігі Басшысының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наурыздағы № 11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Дархан Аманұлы Кəлетаев Қазақстан Республикасы Президентінің Əкімшілігі Басшысының бірінші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