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3a3" w14:textId="14d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Зеленов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28 желтоқсандағы № 820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Зеленов ауданы Бəйтерек ауданы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