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bc56" w14:textId="6c6b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26 желтоқсандағы № 815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520-құжат)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және әкімшілік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Мемлекеттік әкімшілік лауазымдар"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"D санаттарының тобы D-2 </w:t>
      </w:r>
      <w:r>
        <w:rPr>
          <w:rFonts w:ascii="Times New Roman"/>
          <w:b w:val="false"/>
          <w:i w:val="false"/>
          <w:color w:val="000000"/>
          <w:sz w:val="28"/>
        </w:rPr>
        <w:t>санатында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"Тексеру комиссиясының мүшесі" деген жолдан кейін мынадай мазмұндағы 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"Облыс, республикалық маңызы бар қала және астана әкімінің әскери қауіпсіздік және қорғаныс мәселелері жөніндегі көмекшісі".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