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0c78" w14:textId="2070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811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9035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сотына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Бәрпібаев Тілектес Ешейұлы;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Сәкен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торағасы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сотына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Мұсабекұлы Жандос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соттың қылмыстық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Нұрсерік Кәрімұлы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сотына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Байғалиев Айдос Байғалиұлы;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аудандық сотына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Мұратқали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Мақат аудандық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8350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төрағасы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Әлімбеков Мұсабек Тұрғынбекұлы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аудандық сотының төрағасы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Жазит Бекзат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сотының судьясы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Райқұлов Досымжан Мүслімұлы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