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f34" w14:textId="fac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Ж.М.Қасымбекті Қазақстан Республикасының Индустрия және инфрақұрылымдық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желтоқсандағы № 810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Қазақстан Республикасының Индустрия жəне инфрақұрылымдық даму министрі болып тағайындалсын, ол Қазақстан Республикасының Инвестициялар жəне даму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