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517f" w14:textId="fe25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26 желтоқсандағы № 806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 жүйесінің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Инвестициялар жəне даму министрлігі: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экономика министрлігіне инвестицияларды тарту жөніндегі мемлекеттік саясатты қалыптастыру саласындағы;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Сыртқы істер министрлігіне инвестицияларды тарту жөніндегі мемлекеттік саясатты іске асыру саласындағы функциялары мен өкілеттіктері беріле отырып өзгертіліп, Қазақстан Республикасының Индустрия жəне инфрақұрылымдық даму министрлігі болып қайта ұйымдастырылсын.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Сыртқы істер министрлігі экспортты ілгерілету саласындағы қызметті үйлестіруге жауапты;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 берілетін функциялар мен өкілеттіктерге сəйкес қайта ұйымдастырылатын мемлекеттік органның құқықтары мен міндеттемелерінің құқықтық мирасқорлары болып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Инвестициялар жəне даму министрлігінің Инвестициялар жөніндегі комитетін Қазақстан Республикасы Сыртқы істер министрлігінің қарамағына беруді;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қайта ұйымдастырылатын мемлекеттік органның тиісті штат санын беруді;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Сыртқы істер министрлігіне "Kazakh Invest" ұлттық компаниясы" акционерлік қоғамының акциялар пакетін иелену жəне пайдалану құқықтарын беруді;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Жарлықты іске асыру бойынша өзге де шаралардың қабылдануын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құрылымы туралы" Қазақстан Республикасы Президентінің 1999 жылғы 22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жəне даму министрлігі;" деген жол мынадай редакцияда жазылсын: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жəне инфрақұрылымдық даму министрлігі;".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Əкімшілігіне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