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a8bb" w14:textId="c6fa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11 желтоқсандағы № 801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5, 7-тармақтарына,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12) тармақшаларына, 3-тармағының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3"/>
        <w:gridCol w:w="787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Бейбіт Нұржанұлы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Аманқұлова Нәзира Олжабайқызы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Қарғалы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қалалық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Дархан Кенжеғұлұлы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Октябрь ауданының № 2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Нығметов Талғат Әлиханұлы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қалалық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 Телжан Қуанышбекұлы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Серік Тұяханұлы;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Қайрат Кемалұлы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Шахидинов Әбсаттар Әбдіхалықұлы;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Шамиев Нұрбол Сұңғатұлы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ауданының № 2 аудандық сотына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Кемеңгер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мамандандырылған ауданаралық әкімшілік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7595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Кудекова Ләзат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Алматы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 Марат Фарахатұлы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Әуезов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Самат Мелдебекұлы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Жакулин Әскербек Бейсембекұлы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Айнұр Жалғасқызы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Наталья Степановна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Сақалов Ғазиз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Рамазан Қырымұлы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Ақмарал Нұралықызы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Сағындықова Кәзила Қуанышбекқызы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Салатов Дулат Сақанұлы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Баянауыл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Жангелді Сәлімжанұлы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№ 2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Динара Айтжанқызы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Жанар Ғабдсаматқызы;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Мерзадинова Динара Сталбекқызы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мамандандырылған тергеу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Нұралы Керімқұлұлы;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Айпатша Елеусізқызы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мамандандырылған тергеу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Дошкеев Думан 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Райымбек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мамандандырылған ауданаралық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Кәлпебаева Айгүл Тәңірбергенқызы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Шақпақова Нұргүл Ысқаққызы;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Сағидолдина Нұргүл Өмірбекқызы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Тарбағатай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кәмелетке толмағандардың істері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Торғаев Сарқытхан Рамазанұлы;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Бақытбекұлы Әділ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Көкпекті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тергеу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Әнуарбеков Досбол Алтайбекұлы;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Әсем 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Глубокое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Құрмашев Мағауия Амантайұлы;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Ісқалиева Асылғаным Сатыбалдықызы;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Бурабаев Дулат Қайдарұлы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Шет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 Сайлауқызы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Рахимберлина Динара 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Сәтбаев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Гүлім Қайырқұлқызы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Әрінова Самал Рақымқызы;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Қадырбаев Ғалымжан Таубайұлы;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Айнаш Аброшқызы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Асқар Бақбергенұлы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Бейсембай Бағлан Қуантайұлы;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Айнұр Төлебайқызы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Өмірзақ Дәулетиярұлы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Ақтау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Қапанова Алмагүл Құлатайқызы;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Жұмабекқызы Нұргүл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Күлбаева Айнаш Анарбекқызы;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№ 2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Әбжапаров Өрнек Жұманұлы;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Әбілғазина Мейрамгүл Арыстанқызы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Азамат Аблайұлы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Жамбыл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Бейісов Дархан Кәмлетұлы;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Минура Талғатқызы;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Ырсымбетов Марат Нұрғазыұлы;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Бимуханов Шыңғыс Меирұлы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Жапақова Дана Асылбекқызы;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Дүйсембекова Тоғжан Айбекқызы;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Қонақбаев Бақыт Шәріпбайұлы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Дәурешов Әнуар Жұмажанұлы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 № 2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7339"/>
      </w:tblGrid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Сәрсенов Бейсембай Ақжанұлы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судьялары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Батырханов Роман Қазимұлы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Валимова Гүлнара Маметжанқызы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Тұржанов Мұрат Бақтыбайұлы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Аққұлова Раиса Зинорқызы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Азбанбаев Марат Ақторғайұлы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сотының төрағасы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Байғожаев Жангелді Алтынбекұлы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мамандандырылған ауданаралық әкімшілік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Тұтқышбаев Тұрдақын Әнуарбекұлы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№ 2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Ұзықанов Сағынбек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Танабаева Бақытжамал Жағыпарқызы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 сотының төрағасы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Лелека Владимир Вячеславович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Мұрат Адамұлы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№ 2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Нұрсейіт Әбдірұлы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№ 2 сотының төрағасы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Рысқалиева Қанзиба Жәкібайқызы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Әйгерім Абайқызы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