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907d" w14:textId="a6b9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9 қазандағы № 768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7347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Шымкент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Рахымбеков Ербол Мұқажанұлы;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Дәулиев Ержан Көкенұлы;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азаматтық істер жөніндегі сот алқасына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Әлжіков Қуанышбай Сақтапбергенұлы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азаматтық істер жөніндегі сот алқасына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Пәрменов Мұхтар Абайұлы;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қылмыстық істер жөніндегі сот алқасына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Жанғазин Ербол Әмірғалиұлы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қылмыстық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қылмыстық істер жөніндегі сот алқасына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Әкетай Мұратғали Абрарұлы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Аятов Жәнібек Салманұлы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Жылыой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Сейтжапаров Жәнібек Мақсұтұлы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Әбдірайымов Азамат Кәріпжанұлы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Панфилов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Тұлбаев Ерік Әбдіқадырұлы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Еңбекшіқазақ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гарнизонының әскери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 Айдар Секенұлы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Жеңісқызы;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Әбдікәрімов Нұржан Бейбітбекұлы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Үркімбаев Марат Бахтиярұлы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Абылханов Нұр Төлегенұлы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№ 2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Байғаскин Қайырбек Кенжетайұлы;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ауданаралық әкімшілік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Алексей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Әбдікамалов Амантай Жұмаділдаұлы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Нұрбол Ерланұлы;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Исмұхамбетов Бақтыбай Әбсағитұлы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Темірханов Қайрат Сатыболдыұлы;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Елшібеков Бақытбек Есенгелдіұлы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Жаңақорған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Тоқбаев Бауыржан Қалмұханұлы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Мұнайлы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Рахымжан Сейішұлы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ауданның № 2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Мейрам Базарбайұлы;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Мұсаев Құнанбай Әбиболаұлы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Ордабасы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Қалмағамбетов Қасым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Сейітжаппаров Жәнібек Әлібекұлы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гарнизонының әскери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Берік Сейтжанұлы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Төле би аудандық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2"/>
        <w:gridCol w:w="7078"/>
      </w:tblGrid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Байбек Жанар Кенжеғарақызы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Есіл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Жаппарова Гүлнар Сәрсенбекқызы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Әшірбеков Асхат Іңкәрбекұлы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Дана Жамбайқызы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Светлана Васильевна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Тұхфатова Дина Нұрболатқызы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Индер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Әбдуалиева Назгүл Саттарқызы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Мұхамбетов Саветбек Зинағабдинұлы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Нұрлыбек Оразбайұлы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Тұрбаев Ермек Боранбайұлы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Ізбасаров Азат Өмірбекұлы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Тергемесова Гүлнұр Бекболатқызы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Малдыбаева Нурия Рафаильевна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Айгүл Қалидолақызы;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Сырғабаева Айнұр Сайынқызы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Қызылқоға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мамандандырылған әкімшілік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Елубаева Айгүл Әбдіразаққызы;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Сивицкая Татьяна Анатольевна;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№ 2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Нұралинов Нұрлан Оразқанұлы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Көкпекті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Бектібаева Элмира Мейрамғазықызы;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Қасенова Жанар Сайлауханқызы;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Бөлегенова Гүлнара Ізтілеуқызы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Үдербаева Назира Бақытқызы;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Дүйсекова Жанар Ескенқызы;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Нұрымбетова Гүлсара Маратқызы;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әкімшілік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Марданов Серік Қамзеұлы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 Ернар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Текелі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Сырым Сәбитұлы;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Майшынов Еркін Қанатұлы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1"/>
        <w:gridCol w:w="8609"/>
      </w:tblGrid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Базалеев Евгений 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Нұржігітова Гүлнар Молдиярқызы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Досмұхамбетов Әмірғали Жолдыбайұлы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Сергек Ғабдоллаұлы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 Игорь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сотының судьялары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Ержан Жігерұлы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мамандандырылған әкімшілік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Бибігүл Шақатайқызы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Тұрсағұлова Айгүл Тұрсынқызы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сотының судьясы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София Аркадийқызы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