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12be" w14:textId="45e1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Жақсылықовты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21 қыркүйектегі № 752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Тимур Мекешұлы Жақсылықов Қазақстан Республикасы Президентінің көмекшісі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