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9f8d" w14:textId="adf9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2018 жылғы 18 қыркүйектегі № 746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кестенің "1. Әскери саладағы мәліметтер" деген бөлімінің 1-бағанында:</w:t>
      </w:r>
    </w:p>
    <w:bookmarkEnd w:id="3"/>
    <w:bookmarkStart w:name="z5" w:id="4"/>
    <w:p>
      <w:pPr>
        <w:spacing w:after="0"/>
        <w:ind w:left="0"/>
        <w:jc w:val="both"/>
      </w:pPr>
      <w:r>
        <w:rPr>
          <w:rFonts w:ascii="Times New Roman"/>
          <w:b w:val="false"/>
          <w:i w:val="false"/>
          <w:color w:val="000000"/>
          <w:sz w:val="28"/>
        </w:rPr>
        <w:t>
      бесінші, алтыншы, жетінші, сегізінші, тоғызыншы және оныншы абзацтар мынадай редакцияда жазылсын:</w:t>
      </w:r>
    </w:p>
    <w:bookmarkEnd w:id="4"/>
    <w:bookmarkStart w:name="z6" w:id="5"/>
    <w:p>
      <w:pPr>
        <w:spacing w:after="0"/>
        <w:ind w:left="0"/>
        <w:jc w:val="both"/>
      </w:pPr>
      <w:r>
        <w:rPr>
          <w:rFonts w:ascii="Times New Roman"/>
          <w:b w:val="false"/>
          <w:i w:val="false"/>
          <w:color w:val="000000"/>
          <w:sz w:val="28"/>
        </w:rPr>
        <w:t>
      "Қорғаныс министрі, Ішкі істер министрі, Қаржы министрі, Ұлттық экономика министрі, Инвестициялар және даму министрі, Қорғаныс және аэроғарыш өнеркәсібі министрі, Ұлттық қауіпсіздік комитетінің Төрағасы, Әділет министрі, Мемлекеттік күзет қызметінің бастығы, "Сырбар" Сыртқы барлау қызметінің директоры";</w:t>
      </w:r>
    </w:p>
    <w:bookmarkEnd w:id="5"/>
    <w:bookmarkStart w:name="z7" w:id="6"/>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w:t>
      </w:r>
    </w:p>
    <w:bookmarkEnd w:id="6"/>
    <w:bookmarkStart w:name="z8" w:id="7"/>
    <w:p>
      <w:pPr>
        <w:spacing w:after="0"/>
        <w:ind w:left="0"/>
        <w:jc w:val="both"/>
      </w:pPr>
      <w:r>
        <w:rPr>
          <w:rFonts w:ascii="Times New Roman"/>
          <w:b w:val="false"/>
          <w:i w:val="false"/>
          <w:color w:val="000000"/>
          <w:sz w:val="28"/>
        </w:rPr>
        <w:t>
      "Қорғаныс министрі, Ішкі істер министрі, Білім және ғылым министрі, Қорғаныс және аэроғарыш өнеркәсібі министрі, Энергетика министрі, Ұлттық қауіпсіздік комитетінің Төрағасы, Мемлекеттік күзет қызметінің бастығы, "Сырбар" Сыртқы барлау қызметінің директоры";</w:t>
      </w:r>
    </w:p>
    <w:bookmarkEnd w:id="7"/>
    <w:bookmarkStart w:name="z9" w:id="8"/>
    <w:p>
      <w:pPr>
        <w:spacing w:after="0"/>
        <w:ind w:left="0"/>
        <w:jc w:val="both"/>
      </w:pPr>
      <w:r>
        <w:rPr>
          <w:rFonts w:ascii="Times New Roman"/>
          <w:b w:val="false"/>
          <w:i w:val="false"/>
          <w:color w:val="000000"/>
          <w:sz w:val="28"/>
        </w:rPr>
        <w:t>
      "Қорғаныс министрі, Ұлттық экономика министрі, Білім және ғылым министрі, Инвестициялар және даму министрі, Денсаулық сақтау министрі";</w:t>
      </w:r>
    </w:p>
    <w:bookmarkEnd w:id="8"/>
    <w:bookmarkStart w:name="z10" w:id="9"/>
    <w:p>
      <w:pPr>
        <w:spacing w:after="0"/>
        <w:ind w:left="0"/>
        <w:jc w:val="both"/>
      </w:pPr>
      <w:r>
        <w:rPr>
          <w:rFonts w:ascii="Times New Roman"/>
          <w:b w:val="false"/>
          <w:i w:val="false"/>
          <w:color w:val="000000"/>
          <w:sz w:val="28"/>
        </w:rPr>
        <w:t>
      "Қорғаныс министрі, Энергетика министрі, Білім және ғылым министрі, Қорғаныс және аэроғарыш өнеркәсібі министрі";</w:t>
      </w:r>
    </w:p>
    <w:bookmarkEnd w:id="9"/>
    <w:bookmarkStart w:name="z11" w:id="10"/>
    <w:p>
      <w:pPr>
        <w:spacing w:after="0"/>
        <w:ind w:left="0"/>
        <w:jc w:val="both"/>
      </w:pPr>
      <w:r>
        <w:rPr>
          <w:rFonts w:ascii="Times New Roman"/>
          <w:b w:val="false"/>
          <w:i w:val="false"/>
          <w:color w:val="000000"/>
          <w:sz w:val="28"/>
        </w:rPr>
        <w:t>
      "Қорғаныс министрі, Білім және ғылым министрі, Қорғаныс және аэроғарыш өнеркәсібі министрі";</w:t>
      </w:r>
    </w:p>
    <w:bookmarkEnd w:id="10"/>
    <w:bookmarkStart w:name="z12" w:id="11"/>
    <w:p>
      <w:pPr>
        <w:spacing w:after="0"/>
        <w:ind w:left="0"/>
        <w:jc w:val="both"/>
      </w:pPr>
      <w:r>
        <w:rPr>
          <w:rFonts w:ascii="Times New Roman"/>
          <w:b w:val="false"/>
          <w:i w:val="false"/>
          <w:color w:val="000000"/>
          <w:sz w:val="28"/>
        </w:rPr>
        <w:t>
      он екінші, он үшінші, он төртінші, он бесінші, он алтыншы және он жетінші абзацтар мынадай редакцияда жазылсын:</w:t>
      </w:r>
    </w:p>
    <w:bookmarkEnd w:id="11"/>
    <w:bookmarkStart w:name="z13" w:id="12"/>
    <w:p>
      <w:pPr>
        <w:spacing w:after="0"/>
        <w:ind w:left="0"/>
        <w:jc w:val="both"/>
      </w:pPr>
      <w:r>
        <w:rPr>
          <w:rFonts w:ascii="Times New Roman"/>
          <w:b w:val="false"/>
          <w:i w:val="false"/>
          <w:color w:val="000000"/>
          <w:sz w:val="28"/>
        </w:rPr>
        <w:t>
      "Қорғаныс министрі, Ішкі істер министрі, Қорғаныс және аэроғарыш өнеркәсібі министрі, Инвестициялар және даму министрі, Ұлттық экономика министрі, Білім және ғылым министрі, Ауыл шаруашылығы министрі, Мемлекеттік күзет қызметінің бастығы, Энергетика министрі, Ақпарат және коммуникациялар министрі";</w:t>
      </w:r>
    </w:p>
    <w:bookmarkEnd w:id="12"/>
    <w:bookmarkStart w:name="z14" w:id="13"/>
    <w:p>
      <w:pPr>
        <w:spacing w:after="0"/>
        <w:ind w:left="0"/>
        <w:jc w:val="both"/>
      </w:pPr>
      <w:r>
        <w:rPr>
          <w:rFonts w:ascii="Times New Roman"/>
          <w:b w:val="false"/>
          <w:i w:val="false"/>
          <w:color w:val="000000"/>
          <w:sz w:val="28"/>
        </w:rPr>
        <w:t>
      "Қорғаныс министрі, Ішкі істер министрі, Қорғаныс және аэроғарыш өнеркәсібі министрі, Инвестициялар және даму министрі, Ұлттық экономика министрі, Ауыл шаруашылығы министрі, Энергетика министрі, Мемлекеттік күзет қызметінің бастығы, "Сырбар" Сыртқы барлау қызметінің директоры";</w:t>
      </w:r>
    </w:p>
    <w:bookmarkEnd w:id="13"/>
    <w:bookmarkStart w:name="z15" w:id="14"/>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 Ақпарат және коммуникациялар министрі";</w:t>
      </w:r>
    </w:p>
    <w:bookmarkEnd w:id="14"/>
    <w:bookmarkStart w:name="z16" w:id="15"/>
    <w:p>
      <w:pPr>
        <w:spacing w:after="0"/>
        <w:ind w:left="0"/>
        <w:jc w:val="both"/>
      </w:pPr>
      <w:r>
        <w:rPr>
          <w:rFonts w:ascii="Times New Roman"/>
          <w:b w:val="false"/>
          <w:i w:val="false"/>
          <w:color w:val="000000"/>
          <w:sz w:val="28"/>
        </w:rPr>
        <w:t>
      "Қорғаныс министрі, Ішкі істер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 Ақпарат және коммуникациялар министрі";</w:t>
      </w:r>
    </w:p>
    <w:bookmarkEnd w:id="15"/>
    <w:bookmarkStart w:name="z17" w:id="16"/>
    <w:p>
      <w:pPr>
        <w:spacing w:after="0"/>
        <w:ind w:left="0"/>
        <w:jc w:val="both"/>
      </w:pPr>
      <w:r>
        <w:rPr>
          <w:rFonts w:ascii="Times New Roman"/>
          <w:b w:val="false"/>
          <w:i w:val="false"/>
          <w:color w:val="000000"/>
          <w:sz w:val="28"/>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 Ақпарат және коммуникациялар министрі";</w:t>
      </w:r>
    </w:p>
    <w:bookmarkEnd w:id="16"/>
    <w:bookmarkStart w:name="z18" w:id="17"/>
    <w:p>
      <w:pPr>
        <w:spacing w:after="0"/>
        <w:ind w:left="0"/>
        <w:jc w:val="both"/>
      </w:pPr>
      <w:r>
        <w:rPr>
          <w:rFonts w:ascii="Times New Roman"/>
          <w:b w:val="false"/>
          <w:i w:val="false"/>
          <w:color w:val="000000"/>
          <w:sz w:val="28"/>
        </w:rPr>
        <w:t>
      "Қорғаныс министрі, Ішкі істер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w:t>
      </w:r>
    </w:p>
    <w:bookmarkEnd w:id="17"/>
    <w:bookmarkStart w:name="z19" w:id="18"/>
    <w:p>
      <w:pPr>
        <w:spacing w:after="0"/>
        <w:ind w:left="0"/>
        <w:jc w:val="both"/>
      </w:pPr>
      <w:r>
        <w:rPr>
          <w:rFonts w:ascii="Times New Roman"/>
          <w:b w:val="false"/>
          <w:i w:val="false"/>
          <w:color w:val="000000"/>
          <w:sz w:val="28"/>
        </w:rPr>
        <w:t>
      он тоғызыншы, жиырмасыншы және жиырма бірінші абзацтар мынадай редакцияда жазылсын:</w:t>
      </w:r>
    </w:p>
    <w:bookmarkEnd w:id="18"/>
    <w:bookmarkStart w:name="z20" w:id="19"/>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Энергетика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w:t>
      </w:r>
    </w:p>
    <w:bookmarkEnd w:id="19"/>
    <w:bookmarkStart w:name="z21" w:id="20"/>
    <w:p>
      <w:pPr>
        <w:spacing w:after="0"/>
        <w:ind w:left="0"/>
        <w:jc w:val="both"/>
      </w:pPr>
      <w:r>
        <w:rPr>
          <w:rFonts w:ascii="Times New Roman"/>
          <w:b w:val="false"/>
          <w:i w:val="false"/>
          <w:color w:val="000000"/>
          <w:sz w:val="28"/>
        </w:rPr>
        <w:t>
      "Қорғаныс министрі, Ішкі істер министрі, Білім және ғылым министрі, Ұлттық экономика министрі, Энергетика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w:t>
      </w:r>
    </w:p>
    <w:bookmarkEnd w:id="20"/>
    <w:bookmarkStart w:name="z22" w:id="21"/>
    <w:p>
      <w:pPr>
        <w:spacing w:after="0"/>
        <w:ind w:left="0"/>
        <w:jc w:val="both"/>
      </w:pPr>
      <w:r>
        <w:rPr>
          <w:rFonts w:ascii="Times New Roman"/>
          <w:b w:val="false"/>
          <w:i w:val="false"/>
          <w:color w:val="000000"/>
          <w:sz w:val="28"/>
        </w:rPr>
        <w:t>
      "Қорғаныс министрі, Қорғаныс және аэроғарыш өнеркәсібі министрі";</w:t>
      </w:r>
    </w:p>
    <w:bookmarkEnd w:id="21"/>
    <w:bookmarkStart w:name="z23" w:id="22"/>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бөлімде:</w:t>
      </w:r>
    </w:p>
    <w:bookmarkEnd w:id="22"/>
    <w:bookmarkStart w:name="z24" w:id="23"/>
    <w:p>
      <w:pPr>
        <w:spacing w:after="0"/>
        <w:ind w:left="0"/>
        <w:jc w:val="both"/>
      </w:pPr>
      <w:r>
        <w:rPr>
          <w:rFonts w:ascii="Times New Roman"/>
          <w:b w:val="false"/>
          <w:i w:val="false"/>
          <w:color w:val="000000"/>
          <w:sz w:val="28"/>
        </w:rPr>
        <w:t>
      1-бағанында:</w:t>
      </w:r>
    </w:p>
    <w:bookmarkEnd w:id="23"/>
    <w:bookmarkStart w:name="z25" w:id="24"/>
    <w:p>
      <w:pPr>
        <w:spacing w:after="0"/>
        <w:ind w:left="0"/>
        <w:jc w:val="both"/>
      </w:pPr>
      <w:r>
        <w:rPr>
          <w:rFonts w:ascii="Times New Roman"/>
          <w:b w:val="false"/>
          <w:i w:val="false"/>
          <w:color w:val="000000"/>
          <w:sz w:val="28"/>
        </w:rPr>
        <w:t>
      бірінші, екінші, үшінші және төртінші абзацтар мынадай редакцияда жазылсын:</w:t>
      </w:r>
    </w:p>
    <w:bookmarkEnd w:id="24"/>
    <w:bookmarkStart w:name="z26" w:id="25"/>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Инвестициялар және даму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 Энергетика министрі, Қорғаныс және аэроғарыш өнеркәсібі министрі";</w:t>
      </w:r>
    </w:p>
    <w:bookmarkEnd w:id="25"/>
    <w:bookmarkStart w:name="z27" w:id="26"/>
    <w:p>
      <w:pPr>
        <w:spacing w:after="0"/>
        <w:ind w:left="0"/>
        <w:jc w:val="both"/>
      </w:pPr>
      <w:r>
        <w:rPr>
          <w:rFonts w:ascii="Times New Roman"/>
          <w:b w:val="false"/>
          <w:i w:val="false"/>
          <w:color w:val="000000"/>
          <w:sz w:val="28"/>
        </w:rPr>
        <w:t>
      "Қорғаныс министрі, Ішкі істер министрі, Білім және ғылым министрі, Ауыл шаруашылығы министрі, Инвестициялар және даму министрі, Қорғаныс және аэроғарыш өнеркәсібі министрі, Ұлттық қауіпсіздік комитетінің Төрағасы, Мемлекеттік күзет қызметінің бастығы, Энергетика министрі";</w:t>
      </w:r>
    </w:p>
    <w:bookmarkEnd w:id="26"/>
    <w:bookmarkStart w:name="z28" w:id="27"/>
    <w:p>
      <w:pPr>
        <w:spacing w:after="0"/>
        <w:ind w:left="0"/>
        <w:jc w:val="both"/>
      </w:pPr>
      <w:r>
        <w:rPr>
          <w:rFonts w:ascii="Times New Roman"/>
          <w:b w:val="false"/>
          <w:i w:val="false"/>
          <w:color w:val="000000"/>
          <w:sz w:val="28"/>
        </w:rPr>
        <w:t>
      "Қорғаныс министрі, Ұлттық қауіпсіздік комитетінің Төрағасы, Ұлттық экономика министрі, Инвестициялар және даму министрі, Ауыл шаруашылығы министрі, Білім және ғылым министрі, Ішкі істер министрі, Қорғаныс және аэроғарыш өнеркәсібі министрі, Мемлекеттік күзет қызметінің бастығы, "Сырбар" Сыртқы барлау қызметінің директоры";</w:t>
      </w:r>
    </w:p>
    <w:bookmarkEnd w:id="27"/>
    <w:bookmarkStart w:name="z29" w:id="28"/>
    <w:p>
      <w:pPr>
        <w:spacing w:after="0"/>
        <w:ind w:left="0"/>
        <w:jc w:val="both"/>
      </w:pPr>
      <w:r>
        <w:rPr>
          <w:rFonts w:ascii="Times New Roman"/>
          <w:b w:val="false"/>
          <w:i w:val="false"/>
          <w:color w:val="000000"/>
          <w:sz w:val="28"/>
        </w:rPr>
        <w:t>
      "Қорғаныс министрі, Ішкі істер министрі, Ұлттық экономика министрі, Еңбек және халықты әлеуметтік қорғау министрі, Білім және ғылым министрі, Қорғаныс және аэроғарыш өнеркәсібі министрі, Ұлттық қауіпсіздік комитетінің Төрағасы, Мемлекеттік қызмет істері және сыбайлас жемқорлыққа қарсы іс-қимыл агенттігінің төрағасы, Мемлекеттік күзет қызметінің бастығы, "Сырбар" Сыртқы барлау қызметінің директоры";</w:t>
      </w:r>
    </w:p>
    <w:bookmarkEnd w:id="28"/>
    <w:bookmarkStart w:name="z30" w:id="29"/>
    <w:p>
      <w:pPr>
        <w:spacing w:after="0"/>
        <w:ind w:left="0"/>
        <w:jc w:val="both"/>
      </w:pPr>
      <w:r>
        <w:rPr>
          <w:rFonts w:ascii="Times New Roman"/>
          <w:b w:val="false"/>
          <w:i w:val="false"/>
          <w:color w:val="000000"/>
          <w:sz w:val="28"/>
        </w:rPr>
        <w:t>
      алтыншы, жетінші, сегізінші және тоғызыншы абзацтар мынадай редакцияда жазылсын:</w:t>
      </w:r>
    </w:p>
    <w:bookmarkEnd w:id="29"/>
    <w:bookmarkStart w:name="z31" w:id="30"/>
    <w:p>
      <w:pPr>
        <w:spacing w:after="0"/>
        <w:ind w:left="0"/>
        <w:jc w:val="both"/>
      </w:pPr>
      <w:r>
        <w:rPr>
          <w:rFonts w:ascii="Times New Roman"/>
          <w:b w:val="false"/>
          <w:i w:val="false"/>
          <w:color w:val="000000"/>
          <w:sz w:val="28"/>
        </w:rPr>
        <w:t>
      "Қорғаныс министрі, Ішкі істер министрі, Білім және ғылым министрі, Ұлттық экономика министрі, Қорғаныс және аэроғарыш өнеркәсібі министрі, Ұлттық қауіпсіздік комитетінің Төрағасы, Мемлекеттік күзет қызметінің бастығы";</w:t>
      </w:r>
    </w:p>
    <w:bookmarkEnd w:id="30"/>
    <w:bookmarkStart w:name="z32" w:id="31"/>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w:t>
      </w:r>
    </w:p>
    <w:bookmarkEnd w:id="31"/>
    <w:bookmarkStart w:name="z33" w:id="32"/>
    <w:p>
      <w:pPr>
        <w:spacing w:after="0"/>
        <w:ind w:left="0"/>
        <w:jc w:val="both"/>
      </w:pPr>
      <w:r>
        <w:rPr>
          <w:rFonts w:ascii="Times New Roman"/>
          <w:b w:val="false"/>
          <w:i w:val="false"/>
          <w:color w:val="000000"/>
          <w:sz w:val="28"/>
        </w:rPr>
        <w:t>
      "Қорғаныс министрі, Ұлттық экономика министрі, Ұлттық қауіпсіздік комитетінің Төрағасы, Мемлекеттік күзет қызметінің бастығы, Қорғаныс және аэроғарыш өнеркәсібі министрі";</w:t>
      </w:r>
    </w:p>
    <w:bookmarkEnd w:id="32"/>
    <w:bookmarkStart w:name="z34" w:id="33"/>
    <w:p>
      <w:pPr>
        <w:spacing w:after="0"/>
        <w:ind w:left="0"/>
        <w:jc w:val="both"/>
      </w:pPr>
      <w:r>
        <w:rPr>
          <w:rFonts w:ascii="Times New Roman"/>
          <w:b w:val="false"/>
          <w:i w:val="false"/>
          <w:color w:val="000000"/>
          <w:sz w:val="28"/>
        </w:rPr>
        <w:t>
      "Қорғаныс министрі, Ұлттық экономика министрі, Қорғаныс және аэроғарыш өнеркәсібі министрі";</w:t>
      </w:r>
    </w:p>
    <w:bookmarkEnd w:id="33"/>
    <w:bookmarkStart w:name="z35" w:id="34"/>
    <w:p>
      <w:pPr>
        <w:spacing w:after="0"/>
        <w:ind w:left="0"/>
        <w:jc w:val="both"/>
      </w:pPr>
      <w:r>
        <w:rPr>
          <w:rFonts w:ascii="Times New Roman"/>
          <w:b w:val="false"/>
          <w:i w:val="false"/>
          <w:color w:val="000000"/>
          <w:sz w:val="28"/>
        </w:rPr>
        <w:t>
      он екінші, он үшінші және он төртінші абзацтар мынадай редакцияда жазылсын:</w:t>
      </w:r>
    </w:p>
    <w:bookmarkEnd w:id="34"/>
    <w:bookmarkStart w:name="z36" w:id="35"/>
    <w:p>
      <w:pPr>
        <w:spacing w:after="0"/>
        <w:ind w:left="0"/>
        <w:jc w:val="both"/>
      </w:pPr>
      <w:r>
        <w:rPr>
          <w:rFonts w:ascii="Times New Roman"/>
          <w:b w:val="false"/>
          <w:i w:val="false"/>
          <w:color w:val="000000"/>
          <w:sz w:val="28"/>
        </w:rPr>
        <w:t>
      "Ұлттық экономика министрі, Қаржы министрі, Қорғаныс және аэроғарыш өнеркәсібі министрі, Мемлекеттік қызмет істері және сыбайлас жемқорлыққа қарсы іс-қимыл агенттігінің төрағасы, Мемлекеттік күзет қызметінің бастығы, "Сырбар" Сыртқы барлау қызметінің директоры, Энергетика министрі";</w:t>
      </w:r>
    </w:p>
    <w:bookmarkEnd w:id="35"/>
    <w:bookmarkStart w:name="z37" w:id="36"/>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 Қаржы министрі";</w:t>
      </w:r>
    </w:p>
    <w:bookmarkEnd w:id="36"/>
    <w:bookmarkStart w:name="z38" w:id="37"/>
    <w:p>
      <w:pPr>
        <w:spacing w:after="0"/>
        <w:ind w:left="0"/>
        <w:jc w:val="both"/>
      </w:pPr>
      <w:r>
        <w:rPr>
          <w:rFonts w:ascii="Times New Roman"/>
          <w:b w:val="false"/>
          <w:i w:val="false"/>
          <w:color w:val="000000"/>
          <w:sz w:val="28"/>
        </w:rPr>
        <w:t>
      "Қорғаныс министрі, Ішкі істер министрі, Ұлттық экономика министрі, Білім және ғылым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 Энергетика министрі, Қаржы министрі";</w:t>
      </w:r>
    </w:p>
    <w:bookmarkEnd w:id="37"/>
    <w:bookmarkStart w:name="z39" w:id="38"/>
    <w:p>
      <w:pPr>
        <w:spacing w:after="0"/>
        <w:ind w:left="0"/>
        <w:jc w:val="both"/>
      </w:pPr>
      <w:r>
        <w:rPr>
          <w:rFonts w:ascii="Times New Roman"/>
          <w:b w:val="false"/>
          <w:i w:val="false"/>
          <w:color w:val="000000"/>
          <w:sz w:val="28"/>
        </w:rPr>
        <w:t>
      он тоғызыншы, жиырмасыншы және жиырма бірінші абзацтар мынадай редакцияда жазылсын:</w:t>
      </w:r>
    </w:p>
    <w:bookmarkEnd w:id="38"/>
    <w:bookmarkStart w:name="z40" w:id="39"/>
    <w:p>
      <w:pPr>
        <w:spacing w:after="0"/>
        <w:ind w:left="0"/>
        <w:jc w:val="both"/>
      </w:pPr>
      <w:r>
        <w:rPr>
          <w:rFonts w:ascii="Times New Roman"/>
          <w:b w:val="false"/>
          <w:i w:val="false"/>
          <w:color w:val="000000"/>
          <w:sz w:val="28"/>
        </w:rPr>
        <w:t>
      "Қорғаныс министрі, Инвестициялар және даму министрі, Қорғаныс және аэроғарыш өнеркәсібі министрі";</w:t>
      </w:r>
    </w:p>
    <w:bookmarkEnd w:id="39"/>
    <w:bookmarkStart w:name="z41" w:id="40"/>
    <w:p>
      <w:pPr>
        <w:spacing w:after="0"/>
        <w:ind w:left="0"/>
        <w:jc w:val="both"/>
      </w:pPr>
      <w:r>
        <w:rPr>
          <w:rFonts w:ascii="Times New Roman"/>
          <w:b w:val="false"/>
          <w:i w:val="false"/>
          <w:color w:val="000000"/>
          <w:sz w:val="28"/>
        </w:rPr>
        <w:t>
      "Қорғаныс министрі, Инвестициялар және даму министрі, Ауыл шаруашылығы министрі, Энергетика министрі, Қорғаныс және аэроғарыш өнеркәсібі министрі";</w:t>
      </w:r>
    </w:p>
    <w:bookmarkEnd w:id="40"/>
    <w:bookmarkStart w:name="z42" w:id="41"/>
    <w:p>
      <w:pPr>
        <w:spacing w:after="0"/>
        <w:ind w:left="0"/>
        <w:jc w:val="both"/>
      </w:pPr>
      <w:r>
        <w:rPr>
          <w:rFonts w:ascii="Times New Roman"/>
          <w:b w:val="false"/>
          <w:i w:val="false"/>
          <w:color w:val="000000"/>
          <w:sz w:val="28"/>
        </w:rPr>
        <w:t>
      "Қорғаныс министрі, Ішкі істер министрі, Инвестициялар және даму министрі, Ауыл шаруашылығы министрі, Энергетика министрі, Білім және ғылым министрі, Мемлекеттік күзет қызметінің бастығы";</w:t>
      </w:r>
    </w:p>
    <w:bookmarkEnd w:id="41"/>
    <w:bookmarkStart w:name="z43" w:id="42"/>
    <w:p>
      <w:pPr>
        <w:spacing w:after="0"/>
        <w:ind w:left="0"/>
        <w:jc w:val="both"/>
      </w:pPr>
      <w:r>
        <w:rPr>
          <w:rFonts w:ascii="Times New Roman"/>
          <w:b w:val="false"/>
          <w:i w:val="false"/>
          <w:color w:val="000000"/>
          <w:sz w:val="28"/>
        </w:rPr>
        <w:t>
      жиырма үшінші және жиырма төртінші абзацтар мынадай редакцияда жазылсын:</w:t>
      </w:r>
    </w:p>
    <w:bookmarkEnd w:id="42"/>
    <w:bookmarkStart w:name="z44" w:id="43"/>
    <w:p>
      <w:pPr>
        <w:spacing w:after="0"/>
        <w:ind w:left="0"/>
        <w:jc w:val="both"/>
      </w:pPr>
      <w:r>
        <w:rPr>
          <w:rFonts w:ascii="Times New Roman"/>
          <w:b w:val="false"/>
          <w:i w:val="false"/>
          <w:color w:val="000000"/>
          <w:sz w:val="28"/>
        </w:rPr>
        <w:t>
      "Қорғаныс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bookmarkEnd w:id="43"/>
    <w:bookmarkStart w:name="z45" w:id="44"/>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Инвестициялар және даму министрі, Ауыл шаруашылығы министрі, Энергетика министрі, Қорғаныс және аэроғарыш өнеркәсібі министрі";</w:t>
      </w:r>
    </w:p>
    <w:bookmarkEnd w:id="44"/>
    <w:bookmarkStart w:name="z46" w:id="45"/>
    <w:p>
      <w:pPr>
        <w:spacing w:after="0"/>
        <w:ind w:left="0"/>
        <w:jc w:val="both"/>
      </w:pPr>
      <w:r>
        <w:rPr>
          <w:rFonts w:ascii="Times New Roman"/>
          <w:b w:val="false"/>
          <w:i w:val="false"/>
          <w:color w:val="000000"/>
          <w:sz w:val="28"/>
        </w:rPr>
        <w:t>
      жиырма алтыншы абзац мынадай редакцияда жазылсын:</w:t>
      </w:r>
    </w:p>
    <w:bookmarkEnd w:id="45"/>
    <w:bookmarkStart w:name="z47" w:id="46"/>
    <w:p>
      <w:pPr>
        <w:spacing w:after="0"/>
        <w:ind w:left="0"/>
        <w:jc w:val="both"/>
      </w:pPr>
      <w:r>
        <w:rPr>
          <w:rFonts w:ascii="Times New Roman"/>
          <w:b w:val="false"/>
          <w:i w:val="false"/>
          <w:color w:val="000000"/>
          <w:sz w:val="28"/>
        </w:rPr>
        <w:t>
      "Қорғаныс министрі, Ұлттық экономика министрі, Ішкі істер министрі, Инвестициялар және даму министрі, Қорғаныс және аэроғарыш өнеркәсібі министрі, Мемлекеттік күзет қызметінің бастығы, "Сырбар" Сыртқы барлау қызметінің директоры";</w:t>
      </w:r>
    </w:p>
    <w:bookmarkEnd w:id="46"/>
    <w:bookmarkStart w:name="z48" w:id="47"/>
    <w:p>
      <w:pPr>
        <w:spacing w:after="0"/>
        <w:ind w:left="0"/>
        <w:jc w:val="both"/>
      </w:pPr>
      <w:r>
        <w:rPr>
          <w:rFonts w:ascii="Times New Roman"/>
          <w:b w:val="false"/>
          <w:i w:val="false"/>
          <w:color w:val="000000"/>
          <w:sz w:val="28"/>
        </w:rPr>
        <w:t>
      жиырма сегізінші, жиырма тоғызыншы, отызыншы, отыз бірінші және отыз екінші абзацтар мынадай редакцияда жазылсын:</w:t>
      </w:r>
    </w:p>
    <w:bookmarkEnd w:id="47"/>
    <w:bookmarkStart w:name="z49" w:id="48"/>
    <w:p>
      <w:pPr>
        <w:spacing w:after="0"/>
        <w:ind w:left="0"/>
        <w:jc w:val="both"/>
      </w:pPr>
      <w:r>
        <w:rPr>
          <w:rFonts w:ascii="Times New Roman"/>
          <w:b w:val="false"/>
          <w:i w:val="false"/>
          <w:color w:val="000000"/>
          <w:sz w:val="28"/>
        </w:rPr>
        <w:t>
      "Қорғаныс министрі, Ұлттық экономика министрі, Инвестициялар және даму министрі, Ауыл шаруашылығы министрі, Энергетика министрі, Қорғаныс және аэроғарыш өнеркәсібі министрі, "Сырбар" Сыртқы барлау қызметінің директоры";</w:t>
      </w:r>
    </w:p>
    <w:bookmarkEnd w:id="48"/>
    <w:bookmarkStart w:name="z50" w:id="49"/>
    <w:p>
      <w:pPr>
        <w:spacing w:after="0"/>
        <w:ind w:left="0"/>
        <w:jc w:val="both"/>
      </w:pPr>
      <w:r>
        <w:rPr>
          <w:rFonts w:ascii="Times New Roman"/>
          <w:b w:val="false"/>
          <w:i w:val="false"/>
          <w:color w:val="000000"/>
          <w:sz w:val="28"/>
        </w:rPr>
        <w:t>
      "Қорғаныс министрі, Ішкі істер министрі, Ұлттық экономика министрі, Инвестициялар және даму министрі, Энергетика министрі, Ауыл шаруашылығы министрі, "Сырбар" Сыртқы барлау қызметінің директоры, Қорғаныс және аэроғарыш өнеркәсібі министрі";</w:t>
      </w:r>
    </w:p>
    <w:bookmarkEnd w:id="49"/>
    <w:bookmarkStart w:name="z51" w:id="50"/>
    <w:p>
      <w:pPr>
        <w:spacing w:after="0"/>
        <w:ind w:left="0"/>
        <w:jc w:val="both"/>
      </w:pPr>
      <w:r>
        <w:rPr>
          <w:rFonts w:ascii="Times New Roman"/>
          <w:b w:val="false"/>
          <w:i w:val="false"/>
          <w:color w:val="000000"/>
          <w:sz w:val="28"/>
        </w:rPr>
        <w:t>
      "Қорғаныс министрі, Ұлттық экономика министрі, Ішкі істер министрі, Энергетика министрі, Қорғаныс және аэроғарыш өнеркәсібі министрі";</w:t>
      </w:r>
    </w:p>
    <w:bookmarkEnd w:id="50"/>
    <w:bookmarkStart w:name="z52" w:id="51"/>
    <w:p>
      <w:pPr>
        <w:spacing w:after="0"/>
        <w:ind w:left="0"/>
        <w:jc w:val="both"/>
      </w:pPr>
      <w:r>
        <w:rPr>
          <w:rFonts w:ascii="Times New Roman"/>
          <w:b w:val="false"/>
          <w:i w:val="false"/>
          <w:color w:val="000000"/>
          <w:sz w:val="28"/>
        </w:rPr>
        <w:t>
      "Қорғаныс министрі, Ұлттық экономика министрі, Білім және ғылым министрі, Ішкі істер министрі, Қорғаныс және аэроғарыш өнеркәсібі министрі";</w:t>
      </w:r>
    </w:p>
    <w:bookmarkEnd w:id="51"/>
    <w:bookmarkStart w:name="z53" w:id="52"/>
    <w:p>
      <w:pPr>
        <w:spacing w:after="0"/>
        <w:ind w:left="0"/>
        <w:jc w:val="both"/>
      </w:pPr>
      <w:r>
        <w:rPr>
          <w:rFonts w:ascii="Times New Roman"/>
          <w:b w:val="false"/>
          <w:i w:val="false"/>
          <w:color w:val="000000"/>
          <w:sz w:val="28"/>
        </w:rPr>
        <w:t>
      "Қорғаныс министрі, Қаржы министрі, Ұлттық экономика министрі, Қорғаныс және аэроғарыш өнеркәсібі министрі, Ұлттық Банктің Төрағасы";</w:t>
      </w:r>
    </w:p>
    <w:bookmarkEnd w:id="52"/>
    <w:bookmarkStart w:name="z54" w:id="53"/>
    <w:p>
      <w:pPr>
        <w:spacing w:after="0"/>
        <w:ind w:left="0"/>
        <w:jc w:val="both"/>
      </w:pPr>
      <w:r>
        <w:rPr>
          <w:rFonts w:ascii="Times New Roman"/>
          <w:b w:val="false"/>
          <w:i w:val="false"/>
          <w:color w:val="000000"/>
          <w:sz w:val="28"/>
        </w:rPr>
        <w:t>
      отыз төртінші абзац мынадай редакцияда жазылсын:</w:t>
      </w:r>
    </w:p>
    <w:bookmarkEnd w:id="53"/>
    <w:bookmarkStart w:name="z55" w:id="54"/>
    <w:p>
      <w:pPr>
        <w:spacing w:after="0"/>
        <w:ind w:left="0"/>
        <w:jc w:val="both"/>
      </w:pPr>
      <w:r>
        <w:rPr>
          <w:rFonts w:ascii="Times New Roman"/>
          <w:b w:val="false"/>
          <w:i w:val="false"/>
          <w:color w:val="000000"/>
          <w:sz w:val="28"/>
        </w:rPr>
        <w:t>
      "Қорғаныс министрі, Ішкі істер министрі, Білім және ғылым министрі, Ұлттық қауіпсіздік комитетінің Төрағасы";</w:t>
      </w:r>
    </w:p>
    <w:bookmarkEnd w:id="54"/>
    <w:bookmarkStart w:name="z56" w:id="55"/>
    <w:p>
      <w:pPr>
        <w:spacing w:after="0"/>
        <w:ind w:left="0"/>
        <w:jc w:val="both"/>
      </w:pPr>
      <w:r>
        <w:rPr>
          <w:rFonts w:ascii="Times New Roman"/>
          <w:b w:val="false"/>
          <w:i w:val="false"/>
          <w:color w:val="000000"/>
          <w:sz w:val="28"/>
        </w:rPr>
        <w:t>
      кестенің 2-бағанында:</w:t>
      </w:r>
    </w:p>
    <w:bookmarkEnd w:id="55"/>
    <w:bookmarkStart w:name="z57" w:id="56"/>
    <w:p>
      <w:pPr>
        <w:spacing w:after="0"/>
        <w:ind w:left="0"/>
        <w:jc w:val="both"/>
      </w:pPr>
      <w:r>
        <w:rPr>
          <w:rFonts w:ascii="Times New Roman"/>
          <w:b w:val="false"/>
          <w:i w:val="false"/>
          <w:color w:val="000000"/>
          <w:sz w:val="28"/>
        </w:rPr>
        <w:t>
      35) тармақша мынадай редакцияда жазылсын:</w:t>
      </w:r>
    </w:p>
    <w:bookmarkEnd w:id="56"/>
    <w:bookmarkStart w:name="z58" w:id="57"/>
    <w:p>
      <w:pPr>
        <w:spacing w:after="0"/>
        <w:ind w:left="0"/>
        <w:jc w:val="both"/>
      </w:pPr>
      <w:r>
        <w:rPr>
          <w:rFonts w:ascii="Times New Roman"/>
          <w:b w:val="false"/>
          <w:i w:val="false"/>
          <w:color w:val="000000"/>
          <w:sz w:val="28"/>
        </w:rPr>
        <w:t>
      "35) Қазақстан Республикасы ратификациялаған халықаралық шарттардың күші қолданылатын және олармен алмасу көзделетін мәліметтер мен ашық көздерден немесе оларға еркін қол жеткізу арқылы алынуы мүмкін мәліметтерді қоспағанда, ядролық материалдар мен ядролық қондырғыларды физикалық қорғауды қамтамасыз ету туралы мәліметтер.";</w:t>
      </w:r>
    </w:p>
    <w:bookmarkEnd w:id="57"/>
    <w:bookmarkStart w:name="z59" w:id="58"/>
    <w:p>
      <w:pPr>
        <w:spacing w:after="0"/>
        <w:ind w:left="0"/>
        <w:jc w:val="both"/>
      </w:pPr>
      <w:r>
        <w:rPr>
          <w:rFonts w:ascii="Times New Roman"/>
          <w:b w:val="false"/>
          <w:i w:val="false"/>
          <w:color w:val="000000"/>
          <w:sz w:val="28"/>
        </w:rPr>
        <w:t>
      кестенің "3. Сыртқы саясат және сыртқы экономика салаларындағы мәліметтер" деген бөлімінің 1-бағанында:</w:t>
      </w:r>
    </w:p>
    <w:bookmarkEnd w:id="58"/>
    <w:bookmarkStart w:name="z60" w:id="59"/>
    <w:p>
      <w:pPr>
        <w:spacing w:after="0"/>
        <w:ind w:left="0"/>
        <w:jc w:val="both"/>
      </w:pPr>
      <w:r>
        <w:rPr>
          <w:rFonts w:ascii="Times New Roman"/>
          <w:b w:val="false"/>
          <w:i w:val="false"/>
          <w:color w:val="000000"/>
          <w:sz w:val="28"/>
        </w:rPr>
        <w:t>
      бірінші, екінші, үшінші, төртінші, бесінші, алтыншы, жетінші және сегізінші абзацтар мынадай редакцияда жазылсын:</w:t>
      </w:r>
    </w:p>
    <w:bookmarkEnd w:id="59"/>
    <w:bookmarkStart w:name="z61" w:id="60"/>
    <w:p>
      <w:pPr>
        <w:spacing w:after="0"/>
        <w:ind w:left="0"/>
        <w:jc w:val="both"/>
      </w:pPr>
      <w:r>
        <w:rPr>
          <w:rFonts w:ascii="Times New Roman"/>
          <w:b w:val="false"/>
          <w:i w:val="false"/>
          <w:color w:val="000000"/>
          <w:sz w:val="28"/>
        </w:rPr>
        <w:t>
      "Сыртқы істер министрі, Қорғаныс министрі, Білім және ғылым министрі, Ұлттық экономика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 Энергетика министрі, Қорғаныс және аэроғарыш өнеркәсібі министрі";</w:t>
      </w:r>
    </w:p>
    <w:bookmarkEnd w:id="60"/>
    <w:bookmarkStart w:name="z62" w:id="61"/>
    <w:p>
      <w:pPr>
        <w:spacing w:after="0"/>
        <w:ind w:left="0"/>
        <w:jc w:val="both"/>
      </w:pPr>
      <w:r>
        <w:rPr>
          <w:rFonts w:ascii="Times New Roman"/>
          <w:b w:val="false"/>
          <w:i w:val="false"/>
          <w:color w:val="000000"/>
          <w:sz w:val="28"/>
        </w:rPr>
        <w:t>
      "Қорғаныс министрі, Ұлттық экономика министрі, Инвестициялар және даму министрі, Ішкі істер министрі, Энергетика министрі, Сыртқы істер министрі, Білім және ғылым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w:t>
      </w:r>
    </w:p>
    <w:bookmarkEnd w:id="61"/>
    <w:bookmarkStart w:name="z63" w:id="62"/>
    <w:p>
      <w:pPr>
        <w:spacing w:after="0"/>
        <w:ind w:left="0"/>
        <w:jc w:val="both"/>
      </w:pPr>
      <w:r>
        <w:rPr>
          <w:rFonts w:ascii="Times New Roman"/>
          <w:b w:val="false"/>
          <w:i w:val="false"/>
          <w:color w:val="000000"/>
          <w:sz w:val="28"/>
        </w:rPr>
        <w:t>
      "Қорғаныс министрі,Сыртқы істер министрі, Ұлттық экономика министрі, Энергетика министрі, Ішкі істер министрі, Қорғаныс және аэроғарыш өнеркәсібі министрі, Ұлттық қауіпсіздік комитетінің Төрағасы, Мемлекеттік күзет қызметінің бастығы, "Сырбар" Сыртқы барлау қызметінің директоры";</w:t>
      </w:r>
    </w:p>
    <w:bookmarkEnd w:id="62"/>
    <w:bookmarkStart w:name="z64" w:id="63"/>
    <w:p>
      <w:pPr>
        <w:spacing w:after="0"/>
        <w:ind w:left="0"/>
        <w:jc w:val="both"/>
      </w:pPr>
      <w:r>
        <w:rPr>
          <w:rFonts w:ascii="Times New Roman"/>
          <w:b w:val="false"/>
          <w:i w:val="false"/>
          <w:color w:val="000000"/>
          <w:sz w:val="28"/>
        </w:rPr>
        <w:t xml:space="preserve">
      "Қорғаныс министрі, Ішкі істер министрі, Инвестициялар және даму министрі, Сыртқы істер министрі, Қорғаныс және аэроғарыш өнеркәсібі министрі, Ұлттық қауіпсіздік комитетінің Төрағасы, "Сырбар" Сыртқы барлау қызметінің директоры, Энергетика министрі"; </w:t>
      </w:r>
    </w:p>
    <w:bookmarkEnd w:id="63"/>
    <w:bookmarkStart w:name="z65" w:id="64"/>
    <w:p>
      <w:pPr>
        <w:spacing w:after="0"/>
        <w:ind w:left="0"/>
        <w:jc w:val="both"/>
      </w:pPr>
      <w:r>
        <w:rPr>
          <w:rFonts w:ascii="Times New Roman"/>
          <w:b w:val="false"/>
          <w:i w:val="false"/>
          <w:color w:val="000000"/>
          <w:sz w:val="28"/>
        </w:rPr>
        <w:t>
      "Қорғаныс министрі, Ұлттық қауіпсіздік комитетінің Төрағасы, Инвестициялар және даму министрі, Ұлттық экономика министрі, Қаржы министрі, Қорғаныс және аэроғарыш өнеркәсібі министрі, Мемлекеттік күзет қызметінің бастығы, "Сырбар" Сыртқы барлау қызметінің директоры";</w:t>
      </w:r>
    </w:p>
    <w:bookmarkEnd w:id="64"/>
    <w:bookmarkStart w:name="z66" w:id="65"/>
    <w:p>
      <w:pPr>
        <w:spacing w:after="0"/>
        <w:ind w:left="0"/>
        <w:jc w:val="both"/>
      </w:pPr>
      <w:r>
        <w:rPr>
          <w:rFonts w:ascii="Times New Roman"/>
          <w:b w:val="false"/>
          <w:i w:val="false"/>
          <w:color w:val="000000"/>
          <w:sz w:val="28"/>
        </w:rPr>
        <w:t>
      "Қорғаныс министрі, Ұлттық экономика министрі, Ішкі істер министрі, Энергетика министрі, Қорғаныс және аэроғарыш өнеркәсібі министрі, Мемлекеттік күзет қызметінің бастығы";</w:t>
      </w:r>
    </w:p>
    <w:bookmarkEnd w:id="65"/>
    <w:bookmarkStart w:name="z67" w:id="66"/>
    <w:p>
      <w:pPr>
        <w:spacing w:after="0"/>
        <w:ind w:left="0"/>
        <w:jc w:val="both"/>
      </w:pPr>
      <w:r>
        <w:rPr>
          <w:rFonts w:ascii="Times New Roman"/>
          <w:b w:val="false"/>
          <w:i w:val="false"/>
          <w:color w:val="000000"/>
          <w:sz w:val="28"/>
        </w:rPr>
        <w:t>
      "Қорғаныс министрі, Ұлттық экономика министрі, Ауыл шаруашылығы министрі, Энергетика министрі, Ішкі істер министрі, Қорғаныс және аэроғарыш өнеркәсібі министрі, "Сырбар" Сыртқы барлау қызметінің директоры";</w:t>
      </w:r>
    </w:p>
    <w:bookmarkEnd w:id="66"/>
    <w:bookmarkStart w:name="z68" w:id="67"/>
    <w:p>
      <w:pPr>
        <w:spacing w:after="0"/>
        <w:ind w:left="0"/>
        <w:jc w:val="both"/>
      </w:pPr>
      <w:r>
        <w:rPr>
          <w:rFonts w:ascii="Times New Roman"/>
          <w:b w:val="false"/>
          <w:i w:val="false"/>
          <w:color w:val="000000"/>
          <w:sz w:val="28"/>
        </w:rPr>
        <w:t>
      "Қорғаныс министрі, Ұлттық экономика министрі, Ішкі істер министрі, Энергетика министрі";</w:t>
      </w:r>
    </w:p>
    <w:bookmarkEnd w:id="67"/>
    <w:bookmarkStart w:name="z69" w:id="68"/>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68"/>
    <w:bookmarkStart w:name="z70" w:id="69"/>
    <w:p>
      <w:pPr>
        <w:spacing w:after="0"/>
        <w:ind w:left="0"/>
        <w:jc w:val="both"/>
      </w:pPr>
      <w:r>
        <w:rPr>
          <w:rFonts w:ascii="Times New Roman"/>
          <w:b w:val="false"/>
          <w:i w:val="false"/>
          <w:color w:val="000000"/>
          <w:sz w:val="28"/>
        </w:rPr>
        <w:t>
      он екінші абзац мынадай редакцияда жазылсын:</w:t>
      </w:r>
    </w:p>
    <w:bookmarkEnd w:id="69"/>
    <w:bookmarkStart w:name="z71" w:id="70"/>
    <w:p>
      <w:pPr>
        <w:spacing w:after="0"/>
        <w:ind w:left="0"/>
        <w:jc w:val="both"/>
      </w:pPr>
      <w:r>
        <w:rPr>
          <w:rFonts w:ascii="Times New Roman"/>
          <w:b w:val="false"/>
          <w:i w:val="false"/>
          <w:color w:val="000000"/>
          <w:sz w:val="28"/>
        </w:rPr>
        <w:t>
      "Мемлекеттік күзет қызметінің бастығы, Ұлттық қауіпсіздік комитетінің Төрағасы, Ішкі істер министрі, Инвестициялар және даму министрі, "Сырбар" Сыртқы барлау қызметінің директоры, Президенттің Іс басқарушысы";</w:t>
      </w:r>
    </w:p>
    <w:bookmarkEnd w:id="70"/>
    <w:bookmarkStart w:name="z72" w:id="71"/>
    <w:p>
      <w:pPr>
        <w:spacing w:after="0"/>
        <w:ind w:left="0"/>
        <w:jc w:val="both"/>
      </w:pPr>
      <w:r>
        <w:rPr>
          <w:rFonts w:ascii="Times New Roman"/>
          <w:b w:val="false"/>
          <w:i w:val="false"/>
          <w:color w:val="000000"/>
          <w:sz w:val="28"/>
        </w:rPr>
        <w:t>
      мынадай мазмұндағы жолмен толықтырылсын:</w:t>
      </w:r>
    </w:p>
    <w:bookmarkEnd w:id="71"/>
    <w:bookmarkStart w:name="z73"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мәліметтерді Қазақстан Республикасының мемлекеттік құпияларына жатқызу жөнінде өкілеттіктер берілген басшылары</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Мемлекеттік құпияларды құрайтын мәліметтерді қамтитын электрондық ақпараттық ресурстар мен мемлекеттік құпияларға жатқызылған, қорғалып орындалған ақпараттық жүйелер туралы мәліметтер.</w:t>
            </w:r>
          </w:p>
        </w:tc>
      </w:tr>
    </w:tbl>
    <w:p>
      <w:pPr>
        <w:spacing w:after="0"/>
        <w:ind w:left="0"/>
        <w:jc w:val="both"/>
      </w:pP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