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7cf8" w14:textId="6317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Ә.А.Смайыловты Қазақстан Республикасының Қаржы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18 қыркүйектегі № 744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Əлихан Асханұлы Смайылов Қазақстан Респуб ли касының Қаржы министрі болып тағайындалсын, ол Қазақстан Республикасы Президентінің көмекшісі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