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6d98" w14:textId="cc26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аудандық соттарын құру, қайта атау және Қазақстан Республикасы соттарының кадр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2018 жылғы 28 маусымдағы № 708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82-бабының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сот жүйесі мен судьяларының мәртебесі туралы" 2000 жылғы 25 желтоқсандағы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31-бабының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34-бабы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ЕТЕМ</w:t>
      </w:r>
      <w:r>
        <w:rPr>
          <w:rFonts w:ascii="Times New Roman"/>
          <w:b/>
          <w:i w:val="false"/>
          <w:color w:val="000000"/>
          <w:sz w:val="28"/>
        </w:rPr>
        <w:t>ІН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Байқоңыр аудандық соты;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 Байқоңыр ауданының № 2 соты;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 Ақтөбе қаласының № 3 соты құрылсын.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соттардың кейбір төрағалары мен судьялары қызметке тағайындалсын және қызметінен босатылсын.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Мыналар: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облысының Райымбек аудандық соты Кеген аудандық соты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 Райымбек ауданының № 2 аудандық соты Райымбек аудандық соты болып қайта аталсын.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Қайта аталуға жататын соттардың төрағалары мен судьялары қайта аталған соттардың төрағалары мен судьялары болып саналсын.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Жоғарғы Соты, Қазақстан Республикасының Жоғары Сот Кеңесі осы Жарлықтан туындайтын шараларды қабылдасын.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Жарлық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708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Судья қызметіне: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1"/>
        <w:gridCol w:w="860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 облысы бойынша:</w:t>
            </w:r>
          </w:p>
        </w:tc>
      </w:tr>
      <w:tr>
        <w:trPr>
          <w:trHeight w:val="30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мамандандырылған тергеу сотына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Жақыпов Арман Шәріпұлы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Зеренді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бойынша:</w:t>
            </w:r>
          </w:p>
        </w:tc>
      </w:tr>
      <w:tr>
        <w:trPr>
          <w:trHeight w:val="30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№ 3 сотына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Абдықалықов Қайырбек Темірбекұлы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Ақтөбе қалалық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Баженова Назгүл Қошанқызы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Ақтөбе қалалық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Биманова Жұлдыз Жауынбайқызы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Ақтөбе қалалық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Жәмиев Арыстан Шағбанұлы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Ақтөбе қалалық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Жүгінісова Мираш Памешқызы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Ақтөбе қалалық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Жұмашева Айсұлу Жаяқбайқызы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Ақтөбе қалалық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Құрманов Ержан Қойлыбайұлы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Ақтөбе қалалық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Лошкарев Артем Петрович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Ақтөбе қалалық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Мамбетқазиева Айдана Қаратауқызы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Ақтөбе қалалық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Оралбай Гаухар Сүндетбайқызы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Ақтөбе қалалық сотының судьясы қызметінен босатыла отырып; Сәрсенова Сандуғаш Серікқызы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Ақтөбе қалалық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Сұлтанғалиева Алмагүл Екібайқызы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Ақтөбе қалалық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Сұлтанова Жеңіскүл Арапханқызы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Ақтөбе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аудандық сотына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Бисенғали Асқар Мұхамбетқалиұлы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Ырғыз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бойынша:</w:t>
            </w:r>
          </w:p>
        </w:tc>
      </w:tr>
      <w:tr>
        <w:trPr>
          <w:trHeight w:val="30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қаласының мамандандырылған тергеу сотына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 Айдын Сайлаубекұлы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қылмыстық істер жөніндегі мамандандырылған ауданаралық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бойынша:</w:t>
            </w:r>
          </w:p>
        </w:tc>
      </w:tr>
      <w:tr>
        <w:trPr>
          <w:trHeight w:val="30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қаласының мамандандырылған тергеу сотына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Трумова Дина Шоқанқызы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Атырау қаласы № 2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мамандандырылған тергеу сотына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Побияха Людмила Александровна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қылмыстық істер жөніндегі мамандандырылған ауданаралық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Райымханова Зухра Райымханқызы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Семей қаласы № 2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бойынша:</w:t>
            </w:r>
          </w:p>
        </w:tc>
      </w:tr>
      <w:tr>
        <w:trPr>
          <w:trHeight w:val="30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қаласының мамандандырылған тергеу сотына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Жұмабеков Жамбыл Маманханұлы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қылмыстық істер жөніндегі мамандандырылған ауданаралық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қаласының мамандандырылған тергеу сотына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Исмаилова Раушан Тоқтасынқызы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Орал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бойынша:</w:t>
            </w:r>
          </w:p>
        </w:tc>
      </w:tr>
      <w:tr>
        <w:trPr>
          <w:trHeight w:val="30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қаласының мамандандырылған тергеу сотына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Байғаскин Мырзабек Кәкітайұлы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Қарағанды қаласы Октябрь ауданы № 3 аудандық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Ғаниолла Шыңғыс Ғаниоллаұлы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Қарағанды қаласы Октябрь аудандық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Мұқатаев Руслан Қалиақбарұлы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Қарағанды қаласы Қазыбек би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бойынша:</w:t>
            </w:r>
          </w:p>
        </w:tc>
      </w:tr>
      <w:tr>
        <w:trPr>
          <w:trHeight w:val="30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қаласының мамандандырылған тергеу сотына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Шахаманов Серік Баекеұлы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Арқалық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бойынша:</w:t>
            </w:r>
          </w:p>
        </w:tc>
      </w:tr>
      <w:tr>
        <w:trPr>
          <w:trHeight w:val="30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қаласының мамандандырылған тергеу сотына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Тілеп Талант Ибайдуллаұлы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Қызылорда қаласы № 2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бойынша:</w:t>
            </w:r>
          </w:p>
        </w:tc>
      </w:tr>
      <w:tr>
        <w:trPr>
          <w:trHeight w:val="30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қаласының мамандандырылған тергеу сотына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Орақов Ғабиден Алуадинұлы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Ақтау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бойынша:</w:t>
            </w:r>
          </w:p>
        </w:tc>
      </w:tr>
      <w:tr>
        <w:trPr>
          <w:trHeight w:val="30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қалалық сотына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Хисматуллина София Габдрахимовна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Ақтоғай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қаласының мамандандырылған тергеу сотына 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Дөңбекбаев Балтабай Әдуұлы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облыстың Павлодар қаласы № 2 сотының судьясы қызметінен босатыла отырып;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қаласының мамандандырылған тергеу сотына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Бұрмағанов Қанат Тұрлабекұлы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қылмыстық істер жөніндегі мамандандырылған ауданаралық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қаласының мамандандырылған тергеу сотына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Айнабеков Сержан Тоқтасынұлы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Шымкент қаласы Абай аудандық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Анарбаев Қамшыбек Ахметұлы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Шымкент қаласы Еңбекші аудандық сотының судьясы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Сарқұлов Нұралы Егенұлы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Шымкент қаласы Әл-Фараби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бойынша:</w:t>
            </w:r>
          </w:p>
        </w:tc>
      </w:tr>
      <w:tr>
        <w:trPr>
          <w:trHeight w:val="30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тергеу сотына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Әбдіхалықова Алма Абайқызы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Алмалы аудандық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Ақынов Жанәбіл Болатұлы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Наурызбай аудандық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Байдәулетова Анина Төлегенқызы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Медеу ауданы № 2 аудандық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Ділдабаев Елмахан Яқияұлы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Жетісу ауданы № 2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бойынша:</w:t>
            </w:r>
          </w:p>
        </w:tc>
      </w:tr>
      <w:tr>
        <w:trPr>
          <w:trHeight w:val="30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тергеу сотына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Ақмарал Иманалиқызы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Сарыарқа ауданы № 2 аудандық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Ақмарал Серікқызы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Есіл ауданы № 2 аудандық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Көпбосынов Тимур Нұрланұлы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Алматы ауданы № 2 аудандық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Сырлыбаев Талғат Қадырұлы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Сарыарқа ауданы № 2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аудандық сотына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Әсия Рахымжанқызы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Алматы аудандық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Бәкірова Жанна Кеңесқызы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Алматы аудандық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Мұздыбаева Ләйла Ризақызы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Сарыарқа аудандық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Смағұлов Дәулет Талғатұлы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Алматы аудандық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Спандиярова Сәуле Тайғарақызы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Алматы аудандық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Сүйіндікова Лаура Қанатқызы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Алматы аудандық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Хопабаев Данияр Зиядинұлы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Алматы аудандық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Шалабаев Олжас Серікұлы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мамандандырылған ауданаралық әкімшілік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ауданының № 2 сотына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Атшыбаева Элизавета Сиражиденқызы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Сарыарқа ауданы № 2 аудандық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Баяхметов Нұрлан Еркешұлы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Алматы ауданы № 2 аудандық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Ыдырысов Бағлан Құттықожаұлы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қылмыстық істер жөніндегі мамандандырылған ауданаралық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Көлбаева Айжан Әділқызы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Алматы ауданы № 2 аудандық сотының судьясы қызметінен босатыла отырып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Атқаратын қызметінен: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8"/>
        <w:gridCol w:w="4062"/>
      </w:tblGrid>
      <w:tr>
        <w:trPr>
          <w:trHeight w:val="30" w:hRule="atLeast"/>
        </w:trPr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қалалық сотының судьясы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Әділбаева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Раушан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Мырзакерімқызы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облыстық сотының судьясы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Зағиев Болатбек Мұқашұлы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Әскери сотының судьясы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облыстық сотының судьясы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Сихымбаев Қыдырхан Әбілмәжінұлы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зейнеткерлік жасқа толуына байланысты;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Дарабаева Баян Ақбарқызы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облыстық сотының судьясы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Жақсылықов Сәбит Бақтыбайұлы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бойынша:</w:t>
            </w:r>
          </w:p>
        </w:tc>
      </w:tr>
      <w:tr>
        <w:trPr>
          <w:trHeight w:val="30" w:hRule="atLeast"/>
        </w:trPr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сотының судьясы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Жұмақаев Төлебек Қайрошұлы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бойынша:</w:t>
            </w:r>
          </w:p>
        </w:tc>
      </w:tr>
      <w:tr>
        <w:trPr>
          <w:trHeight w:val="30" w:hRule="atLeast"/>
        </w:trPr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 Октябрь ауданы № 2 аудандық сотының төрағасы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Әлібеков Бейбіт Мұратұлы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бойынша:</w:t>
            </w:r>
          </w:p>
        </w:tc>
      </w:tr>
      <w:tr>
        <w:trPr>
          <w:trHeight w:val="30" w:hRule="atLeast"/>
        </w:trPr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№ 2 сотының судьясы</w:t>
            </w:r>
          </w:p>
        </w:tc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Бәкенова Күлшейра Әбекқызы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босатылсын.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