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d914" w14:textId="338d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Сан-Франциско қаласында (Америка Құрама Штаттары)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4 маусымдағы № 697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Сан-Франциско қаласында (Америка Құрама Штаттары) Қазақстан Республикасының Бас консулдығы ашылсын.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