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7666" w14:textId="28e7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Ә.Ғ.Рақышеваны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5 сәуірдегі № 663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Əлия Ғалымжанқызы Рақышева Қазақстан Республикасы Президентінің Әкімшілігі Басшысының орынбасары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