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6bdc" w14:textId="9836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Д.А.Кәлетаевты Қазақстан Республикасының Дін істері және азаматтық қоғам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4 сәуірдегі № 661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Дархан Аманұлы Кəлетаев Қазақстан Республикасының Дін істері жəне азаматтық қоғам министрі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