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3800" w14:textId="4893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орындарына ерекше мәртебе беру туралы" Қазақстан Республикасы Президентінің 2001 жылғы 5 шілдедегі № 648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28 ақпандағы № 645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оқу орындарына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"Қазақ ұлттық хореография академиясына;" деп жазылып, мынадай мазмұндағы 14) 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Қазақстан Республикасының Тұңғыш Президенті - Елбасы атындағы Ұлттық қорғаныс университетіне ерекше мәртебе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