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85fb0" w14:textId="ad85f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2018 жылдың наурыз-маусымында және қыркүйек-желтоқсанында мерзімді әскери қызметке кезекті шақыру туралы</w:t>
      </w:r>
    </w:p>
    <w:p>
      <w:pPr>
        <w:spacing w:after="0"/>
        <w:ind w:left="0"/>
        <w:jc w:val="both"/>
      </w:pPr>
      <w:r>
        <w:rPr>
          <w:rFonts w:ascii="Times New Roman"/>
          <w:b w:val="false"/>
          <w:i w:val="false"/>
          <w:color w:val="000000"/>
          <w:sz w:val="28"/>
        </w:rPr>
        <w:t>Қазақстан Республикасы Президентінің 2018 жылғы 28 ақпандағы № 644 Жарлығы.</w:t>
      </w:r>
    </w:p>
    <w:p>
      <w:pPr>
        <w:spacing w:after="0"/>
        <w:ind w:left="0"/>
        <w:jc w:val="both"/>
      </w:pPr>
      <w:bookmarkStart w:name="z1" w:id="0"/>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"Әскери қызмет және әскери қызметшілердің мәртебесі туралы" 2012 жылғы 16 ақпандағы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Әскери қызметтің белгіленген мерзімін өткерген мерзімді әскери қызметтегі әскери қызметшілер 2018 жылдың наурыз-маусымында және қыркүйек-желтоқсанында Қазақстан Республикасының Қарулы Күштері, Қазақстан Республикасының Ішкі істер министрлігі, Қазақстан Республикасының Ұлттық қауіпсіздік комитеті, Қазақстан Республикасының Мемлекеттік күзет қызметі қатарынан запасқа шығарылсын.</w:t>
      </w:r>
    </w:p>
    <w:bookmarkEnd w:id="1"/>
    <w:bookmarkStart w:name="z3" w:id="2"/>
    <w:p>
      <w:pPr>
        <w:spacing w:after="0"/>
        <w:ind w:left="0"/>
        <w:jc w:val="both"/>
      </w:pPr>
      <w:r>
        <w:rPr>
          <w:rFonts w:ascii="Times New Roman"/>
          <w:b w:val="false"/>
          <w:i w:val="false"/>
          <w:color w:val="000000"/>
          <w:sz w:val="28"/>
        </w:rPr>
        <w:t>
      2. Әскерге шақыруды кейінге қалдыруға немесе одан босатылуға құқығы жоқ он сегіз жастан жиырма жеті жасқа дейінгі ер-азаматтар 2018 жылдың наурыз-маусымында және қыркүйек-желтоқсанында Қазақстан Республикасының Қарулы Күштеріне, Қазақстан Республикасының Ішкі істер министрлігі не, Қазақстан Республикасының Ұлттық қауіпсіздік комитетіне, Қазақстан Республикасының Мемлекеттік күзет қызметіне мерзімді әскери қызметке шақырылсын.</w:t>
      </w:r>
    </w:p>
    <w:bookmarkEnd w:id="2"/>
    <w:bookmarkStart w:name="z4" w:id="3"/>
    <w:p>
      <w:pPr>
        <w:spacing w:after="0"/>
        <w:ind w:left="0"/>
        <w:jc w:val="both"/>
      </w:pPr>
      <w:r>
        <w:rPr>
          <w:rFonts w:ascii="Times New Roman"/>
          <w:b w:val="false"/>
          <w:i w:val="false"/>
          <w:color w:val="000000"/>
          <w:sz w:val="28"/>
        </w:rPr>
        <w:t>
      3. Жергілікті атқарушы органдар тиісті жергілікті әскери басқару органдары арқылы 2018 жылдың наурыз-маусымында және қыркүйек-желтоқсанында азаматтарды мерзімді әскери қызметке шақыруды жүргізуді ұйымдастырсын және қамтамасыз етсін.</w:t>
      </w:r>
    </w:p>
    <w:bookmarkEnd w:id="3"/>
    <w:bookmarkStart w:name="z5" w:id="4"/>
    <w:p>
      <w:pPr>
        <w:spacing w:after="0"/>
        <w:ind w:left="0"/>
        <w:jc w:val="both"/>
      </w:pPr>
      <w:r>
        <w:rPr>
          <w:rFonts w:ascii="Times New Roman"/>
          <w:b w:val="false"/>
          <w:i w:val="false"/>
          <w:color w:val="000000"/>
          <w:sz w:val="28"/>
        </w:rPr>
        <w:t>
      4. Қазақстан Республикасының Үкіметі, Қазақстан Республикасының Ұлттық қауіпсіздік комитеті, Қазақстан Республикасының Мемлекеттік күзет қызметі мерзімді әскери қызметті өткеру үшін Қазақстан Республикасының Қарулы Күштеріне, Қазақстан Республикасының Ішкі істер министрлігіне, Қазақстан Республикасының Ұлттық қауіпсіздік комитетіне, Қазақстан Республикасының Мемлекеттік күзет қызметіне әскерге шақырылған Қазақстан Республикасының азаматтарын жөнелтуді және мерзімді әскери қызметтің белгіленген мерзімдерін өткерген әскери қызметшілерді шығаруды қаржылай және материалдық қамтамасыз етуді ұйымдастырсын.</w:t>
      </w:r>
    </w:p>
    <w:bookmarkEnd w:id="4"/>
    <w:bookmarkStart w:name="z6" w:id="5"/>
    <w:p>
      <w:pPr>
        <w:spacing w:after="0"/>
        <w:ind w:left="0"/>
        <w:jc w:val="both"/>
      </w:pPr>
      <w:r>
        <w:rPr>
          <w:rFonts w:ascii="Times New Roman"/>
          <w:b w:val="false"/>
          <w:i w:val="false"/>
          <w:color w:val="000000"/>
          <w:sz w:val="28"/>
        </w:rPr>
        <w:t>
      5. Осы Жарлық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