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490" w14:textId="a1f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Н.Н. Годунованы Республикалық бюджеттің атқарылуын бақылау жөніндегі есеп комитетінің төрайымы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20 ақпандағы № 641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Наталья Николаевна Годунова Республикалық бюджеттің атқарылуын бақылау жөніндегі есеп комитетінің төрайымы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