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7b9c" w14:textId="a417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құпияларын қорғаудың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7 қарашадағы № 579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 актілерінің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жинағында жариялануға тиіс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Жарлық 2018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мемлекеттік құпияларын қорғау жүйесін жетілдіру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Премьер-Министрінің Кеңсесi Қазақстан Республикасының мемлекеттік құпияларын қорғау жөніндегі функциялар мен өкілеттіктерді Қазақстан Республикасының Ұлттық қауіпсіздік комитетіне беру жолымен қайта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Ұлттық қауіпсіздік комитетімен бірлесіп Қазақстан Республикасының нормативтік құқытық актілеріне осы Жарлықтан туындайтын өзгерістер мен толықтырулар енгізуді қамтамасыз етсін;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"Ақпараттық қауіпсіздік саласында мамандар даярлау және олардың біліктілігін арттыру орталығы", "Ақпаратты техникалық қорғау орталығы" мемлекеттік мекемелерін және "Алмас" республикалық мемлекеттік қазыналық кәсіпорнын Қазақстан Республикасы Премьер-Министрі Кеңсесiнің қарамағынан Қазақстан Республикасы Ұлттық қауіпсіздік комитетінің қарамағына беруді қамтамасыз етсін;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Премьер-Министрінің Кеңсесiнен Қазақстан Республикасы Ұлттық қауіпсіздік комитетіне тиісті штат санын беруді қамтамасыз етсін;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заңнамада белгіленген тәртіппен осы Жарлықтан туындайтын өзге де шараларды қабылдасын.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Президентінің мынадай жарлықтарына өзгерістер мен толықтырулар енгізілсін: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Ұлттық қауiпсiздiк комитетi туралы ереженi бекiту туралы" Қазақстан Республикасы Президентiнiң 1996 жылғы 1 сәуiрдегі № 2922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Ұлттық қауiпсiздiк комитетi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қауіпсіздік комитеті өз өкілеттігі шегінде Қазақстан Республикасы ұлттық қауіпсіздік органдарының (бұдан әрі – ұлттық қауіпсіздік органдары) бірыңғай жүйесіне, барлау, қарсы барлау, жедел іздестіру қызметіне, Қазақстан Республикасының Мемлекеттік шекарасын (бұдан әрі – Мемлекеттік шекара) күзетуге, Үкіметтік байланыс қызметінің және "А" Арнаулы мақсаттағы қызметінің міндеттерін іске асыруға басшылықты, құзыретіне жатқызылған қызмет салаларындағы ведомствоаралық үйлестіруді, сондай-ақ мемлекеттік құпияларды қорғау саласында бірыңғай саясатты іске асыруды жүзеге асырады және Қазақстан Республикасында мемлекеттік құпияларды қорғау жөніндегі уәкілетті орган болып табылады.";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8-7) және 8-8) тармақшалармен толықтырылсын: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"8-7) мемлекеттік құпияларды қорғау саласындағы бірыңғай мемлекеттік саясатты іске асыру;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8-8) мемлекеттік құпияларды қорғау жөніндегі құқықтық, әкімшілік, экономикалық, техникалық, бағдарламалық және криптографиялық шараларды әзірлеу;".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64-24), 64-25), 64-26), 64-27), 64-28), 64-29), 64-30) және 64-31) тармақшалармен толықтырылсын: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"64-24) мемлекеттік органдар мен ұйымдарда мемлекеттік құпияларды қорғау саласында бірыңғай мемлекеттік саясатты іске асырады, мемлекеттік құпияларды қорғау жүйесін дамытады және жетілдіреді;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64-25) мемлекеттік құпияларды қорғау жөніндегі құқықтық, әкімшілік, экономикалық, техникалық, бағдарламалық және криптографиялық шаралар жүйесін әзірлейді;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64-26) мемлекеттік құпияларды қорғау жөніндегі бөлімшелердің кадрларын даярлау мен қайта даярлауды ұйымдастырады;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64-27) мемлекеттік органдар мен ұйымдарға мемлекеттік құпияларды құрайтын мәліметтерді қорғау мәселелері жөнінде практикалық және әдістемелік көмек көрсетеді;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64-28) ұлттық қауіпсіздік органдарында шифрды ашу жұмысын ұйымдастырады;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64-29) ұлттық қауіпсіздік органдарының құзыретіне жатқызылған қызмет салаларында техникалық регламенттерді әзірлейді, келіседі және бекітеді, сондай-ақ техникалық регламенттерде белгіленген талаптардың орындалуына бақылауды жүзеге асырады;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64-30) қарсы барлау, жедел-іздестіру қызметін жүзеге асыратын барлық органдардың міндеттерді шешу мүддесінде байланыс желісін пайдалануымен байланысты қарсы барлау, арнайы жедел-іздестіру іс-шараларын техникалық тұрғыдан жүзеге асырады;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64-31) ұлттық қауіпсіздік органдары пайдалану үшін Қазақстан Республикасының әскери басқару орталық атқарушы органы бөлген радиожиілікті бөлуді және есепке алуды жүзеге асырады;";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124-6) тармақша алынып тасталсын;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125-49) тармақшасымен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"125-49) "Алмас" республикалық мемлекеттік қазыналық кәсіпорны өндіретін және сататын тауарларға (жұмыстарға, көрсетілетін қызметтерге) баға белгілейді;";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қауіпсіздік комитетінің қарамағында тұрған ұйымдардың тізбесі" деген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3-тармақпен толықтырылсын: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Қазақстан Республикасы Ұлттық қауіпсіздік комитетінің "Алмас" республикалық мемлекеттік қазыналық кәсіпорны.";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қауіпсіздік комитетінің және оның ведомстволарының қарамағындағы мемлекеттік мекемелердің тізбесі" деген бөлімнің "Ұлттық қауіпсіздік комитеті" деген кіші </w:t>
      </w:r>
      <w:r>
        <w:rPr>
          <w:rFonts w:ascii="Times New Roman"/>
          <w:b w:val="false"/>
          <w:i w:val="false"/>
          <w:color w:val="000000"/>
          <w:sz w:val="28"/>
        </w:rPr>
        <w:t>бөлімі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15 және 16-тармақтармен толықтырылсын: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Қазақстан Республикасы Ұлттық қауіпсіздік комитетінің Ақпаратты техникалық қорғау орталығы.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Қазақстан Республикасы Ұлттық қауіпсіздік комитетінің Ақпараттық қауіпсіздік саласында мамандар даярлау және олардың біліктілігін арттыру орталығы.";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құпия.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Жарлықтың орындалуын бақылау Қазақстан Республикасы Президентінің Әкімшілігіне жүктелсін.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Жарлық 2018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